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0d6d" w14:textId="1610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юбилеев и праздновании памятных дат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7 июня 1993 года N 465. Утратило силу - постановлением Правительства РК от 28 сентября 1999 г. N 1465 ~P991465.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последние годы в республике повсеместно проводятся юбилеи
выдающихся личностей, отмечаются памятные даты в истории Казахстана.
В целом они получают положительный общественный резонанс, способствуют 
росту национального самосознания, укреплению межнационального согласия.
Вместе с тем в отдельных случаях юбилеи отмечаются без достаточного
основания, допускается проведение празднеств по поводу различных юбилейных 
и памятных дат, не имеющих общенародного исторического и культурного
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координации проведения юбилеев, упорядочения проводимых
торжеств и празднеств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на республиканском уровне отмечаются: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юбилеи выдающихся, всенародно известных личностей, внесших крупный
вклад в развитие духовной культуры, становление и укрепление государства,
видных деятелей науки и искусства;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памятные даты событий, имеющих общенародное  историческое и
культурное значение;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годовщины образования отдельных предприятий, организаций, научных
и культурных учреждений, учебных заведений, обществ, внесших
выдающийся вклад в экономический и духовный потенциал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Считать основным лейтмотивом проведения юбилейных мероприятий
повышение престижа суверенного государства, укрепление единства,
межнационального согласия, закрепление новых традиций в общественном 
сознании, формирование чувства казахстанского патриотизма, уважительного
отношения к истории.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целесообразным празднование юбилейных дат отдельных
личностей - в первом столетии - шестидесятилетие со дня рождения, затем 
каждое десятилетие, в последующих столетиях - через каждые четверть века.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Памятные даты событий, имеющих общенародное историческое и
культурное значение, юбилеи областей, городов, предприятий, организаций,
научных и культурных учреждений, учебных заведений, обществ,
добившихся выдающихся результатов, отмечаются в дни пятидесятилетия,
семидесятилетия, столетия и далее через каждые 25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Для определения общенародной значимости юбилейных дат
и годовщины памятных событий необходимо проводить предварительную
научную экспертизу.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Юбилеи и памятные даты областного уровня определяются и
проводятся по согласованию с Кабинетом Министров Республики Казахстан 
совместными решениями глав областных администраций и Советов народных
депутатов.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Одобрить прилагаемый перечень юбилеев выдающихся личностей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 событий, проводимых на республиканском уровне в период с 1993 по
1995 годы.
     8. Признать утратившим силу постановление Совета Министров
Казахской ССР от 21 февраля 1967 г. N 114 "О наведении порядка в
праздновании юбилеев".
     Премьер-министр
  Республики Казахстан
                                                  Приложение
                                    к постановлению Кабинета Министров
                                            Республики Казахстан
                                           от 7 июня 1993 г. N 465
                           ПЕРЕЧЕНЬ
            юбилеев, проводимых на республиканском
             уровне в период с 1993 по 1995 годы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