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f8ab" w14:textId="08ff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работы промышленных предприятий Республики, занятых производством серной 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мая 1993 г. N 401.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работы производственных комплексов республики, связанных с выпуском серной кислоты,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Утратил силу постановлением Кабинета Министров Республики Казахстан от 2 ноября 1994 г. N 1219.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Республики Казахстан обеспечить железнодорожными цистернами производственное объединение "Балхашмедь" и другие предприятия - производители серной кислоты для ее транспортировки.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концепцию развития предприятий - производителей серной кислоты в республике, предусмотрев в ней меры по максимальному снижению объемов ее выпуска за счет привозного сырья, а также полному обеспечению потребления серной кислоты хозяйствующими субъектами за счет внутриреспубликанского производства;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экономики Республики Казахстан и участием специализированных предприятий и организаций республики рассмотреть целесообразность строительства на пограничной станции "Дружба" хранилищ серной кислоты в целях создания технических условий ее транспортировки в страны Юго-Восточной Азии и принять решение по финансированию строительства объекта;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производственным объединением "Балхашмедь" обеспечить выполнение работ, направленных на улучшение экологической обстановки и снижение выбросов вредных веществ в атмосферу, в рамках реконструкции сернокислотного производства на основе комплексной переработки газов с выпуском различных видов серосодержащих продуктов;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концерном "Казахстанстрой" и производственным объединением "Балхашмедь" принять меры по завершению строительства и вводу в действие нового сернокислотного цеха в 1995 году;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экологии и биоресурсов Республики Казахстан и производственным объединением "Балхашмедь" установить временный экологический регламент на производственную деятельность объединения в соответствии со статьей 41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Z913500_ </w:t>
      </w:r>
      <w:r>
        <w:rPr>
          <w:rFonts w:ascii="Times New Roman"/>
          <w:b w:val="false"/>
          <w:i w:val="false"/>
          <w:color w:val="000000"/>
          <w:sz w:val="28"/>
        </w:rPr>
        <w:t>
 "Об охране окружающей природной среды".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