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8ac9" w14:textId="d52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подчиненности финансово-экономических техникумов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1993 г. N 399.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19 мая 1993 г. N 399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12 ноября 1992 г. N 963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U920963_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 финансовой, налоговой и таможенной служб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Акмолинский и Семипалатинский финансово-экономические техникумы из ведения Министерства образования Республики Казахстан в непосредственное подчинение Министерству финансов Республики Казахстан в целях осуществления первоочередных мер по подготовке кадров в области финансов, налогового дела, бухгалтерского учета, таможенной службы и других специальностей рыночной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выделить необходимые ассигнования на содержание Акмолинского и Семипалатинского финансово-экономических техникумов.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Исключить из перечня средних специальных учебных заведений, находившихся в союзном подчинении и передаваемых министерствам Республики Казахстан, утвержденного постановлением Кабинета Министров Республики Казахстан от 8 мая 1992 г. N 417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P920417_ </w:t>
      </w:r>
      <w:r>
        <w:rPr>
          <w:rFonts w:ascii="Times New Roman"/>
          <w:b w:val="false"/>
          <w:i w:val="false"/>
          <w:color w:val="000000"/>
          <w:sz w:val="28"/>
        </w:rPr>
        <w:t>
 "О подчиненности средних специальных учебных заведений республики" (САПП Республики Казахстан, 1992 г., N 19, ст. 310), Семипалатинский и Целиноградский финансово-экономические техникумы.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абзац третий пункта 1 и абзац второй пункта 2 распоряжения Первого заместителя Премьер-министра Республики Казахстан от 18 мая 1992 г. N 7-7.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