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1ef3" w14:textId="dd91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деятельности Главного архивного управления при Кабинете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мая 1993 г. N 393. Утратило силу - постановлением Правительства РК от 3 августа 2005 года N 810 (P050810)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В целях осуществления государственного регулирования развития архивного дела, процессов документообразования и документооборота в республике, а также координации деятельности по этим вопросам министерств и ведомств, других организаций во взаимодействии с местными органами власти и управления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1. Преобразовать Главное архивное управление при Кабинете Министров Республики Казахстан в Главное управление архивами и документацией при Кабинете Министров Республики Казахстан (Главархив Республики Казахстан).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2. Возложить на Главное управление архивами и документацией: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обеспечение единой государственной политики и государственного регулирования в области архивного дела и документообразования на всей территории республики, координацию деятельности по этим вопросам министерств и ведомств Республики Казахстан, местных органов власти и управления, негосударственных организаций и отдельных граждан, чьи документы и архивы, архивные фонды и коллекции признаются общенациональной ценностью;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создание и функционирование Национального архивного фонда Республики Казахстан, осуществление государственного учета архивов, архивных фондов и коллекций, независимо от места их нахождения и форм собственности на них;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защиту документальных памятников истории и культуры и организацию приема их на государственное хранение;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управление Государственной архивной службой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подготовку предложений по совершенствованию законодательства Республики Казахстан по вопросам архивного дела и документообразования;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разработку проектов и реализацию государственных программ развития архивного дела и всей работы с документами и документацией в республике;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создание информационной сети и баз данных по документам, входящим в состав Национального архивного фонда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организацию издания архивных документов, а также использование и публикацию их в средствах массовой информации в целях объективного освещения отечественной истории, развития культуры и воспитания, решения народнохозяйственных задач;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государственный контроль за соблюдением законодательства по архивному делу на территории Республики Казахстан, выполнением учреждениями, организациями и предприятиями, независимо от их ведомственной подчиненности и форм собственности, установленных требований ведения архивов и документации;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развитие и координацию зарубежных связей учреждений Государственной архивной службы Республики Казахстан, участие в работе международных организаций по архивному делу и управлению документацией;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реализацию многосторонних и двусторонних соглашений государств-участников СНГ по вопросам архивного дела и управления документацией, в т.ч. по вопросам правопреемства в отношении государственных архивов бывшего СССР.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3. Установить, что в систему Главного управления архивами и документацией при Кабинете Министров Республики Казахстан входят все учреждения Государственной архивной службы Республики Казахстан, в т.ч. республиканские и областные органы управления архивным делом и документацией, государственные архивы различных профилей и их филиалы, районные (городские) архивы при местных администрациях и лаборатории по микрофотокопированию и реставрации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4. Установить численность работников центрального аппарата Главного управления архивами и документацией при Кабинете Министров Республики Казахстан в количестве 28 единиц (без персонала по обслуживанию и охране зданий).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5. Резрешить Главному управлению архивами и документацией при Кабинете Министров Республики Казахстан иметь одного заместителя начальника управления и коллегию в составе 7 человек.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6. Установить, что Главное управление архивами и документацией при Кабинете Министров Республики Казахстан финансируется за счет ассигнований на содержание органов государственного управления, предусмотренных республиканским бюджетом.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7. Предоставить право начальнику Главного управления архивами и документацией при Кабинете Министров Республики Казахстан в пределах установленной численности и фонда оплаты труда утверждать структуру и штаты центрального аппарата Главного управления и подведомственных ему учреждений.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8. Установить Главному управлению архивами и документацией при Кабинете Министров Республики Казахстан лимит служебных легковых автомобилей в количестве одной единицы.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9. Главному управлению архивами и документацией при Кабинете Министров Республики Казахстан в месячный срок представить Кабинету Министров Республики Казахстан проект положения о Главном управлении архивами и документацией при Кабинете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10.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постановление Совета Министров Казахской ССР от 15 августа 1980 г. N 326 "Об утверждении Положения о Главном архивном управлении при Совете Министров Казахской ССР" (СП КазССР, 1980 г., N 18, ст. 48);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постановление Совета Министров Казахской ССР от 27 января 1989 г. N 48 "О преобразовании Главного архивного управления при Министерстве юстиции Казахской ССР в Главное архивное управление при Совете Министров Казахской ССР и структуре его центрального аппарата" (СП КазССР, 1989 г., N 7, ст. 28).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