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4784" w14:textId="98e4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совместного предприятия "ДЭН" для нужд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мая 1993 года N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улучшения снабжения материально-техническими
ресурсами совхозов, колхозов, других сельскохозяйственных
товаропроизводителей и перерабатывающих предприятий и оказания им
помощи в эффективной реализации их продукции в условиях углубления 
рыночных отношений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Республиканского объединения
"Казагропромтехника" об образовании в ее системе диллерской службы
по оказанию совхозам, колхозам, крестьянским хозяйствам, другим
сельскохозяйственным товаропроизводителям и перерабатывающим
предприятиям услуг по реализации их продукции, внедрению передовых
технологий на базе привлечения иностранного капитала, обеспечению на
основе бартерных и других операций необходимыми 
материально-техническими ресурсами.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Одобрить создание совместного предприятия "Дэн",
учрежденного внешнеэкономической ассоциацией "казахстан", корпорацией
"Каргил Интернейшнл СА" (США).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совместному предприятию "Дэн" осуществлять закуп
в совхозах, колхозах, крестьянских хозяйствах, кооперативных
объединениях и у других сельскохозяйственных товаропроизводителей
излишков зерна, плодоовощной и животноводческой продукции после
выполнения хозяйственными субъектами установленных заданий для
государственных нужд. Оплата может быть осуществлена на основе
взаимодоговоренности сторон в валюте, рублях, а также путем
фьючерсных сделок, но не ниже предварительных цен,
установленных Правительством.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освободить
совместное предприятие "Дэн" от отчислений из валютной выручки
при проведении экспортно-импортных операций сроком на 2 года
с момента прохождения государственной регистрации, а по экспорту
зерна - из урожая 1993 и 1994 годов.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Казахскому государственно-акционерному концерну
"Казхлебопродукт" передать в аренду сроком на 5 лет совместному
предприятию "Дэн" по балансовой стоимости 600 тыс.тонн элеваторных
емкостей, в том числе по областям: Кустанайской - 150 тыс.тонн,
Акмолинской, Кокчетавской, Северо-Казахстанской, Тургайской - по 100
тыс.тонн и Карагандинской - 50 тыс.тонн.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Совместному предприятию "Дэн" сохранить в арендованных
элеваторных емкостях все условия приемки от хозяйств зерна как
на ответственное хранение, так и для государственных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комитету Республики Казахстан по
государственному имуществу решить вопрос о размещении центрального
аппарата совместного предприятия "Дэн" в г.Алматы в здании
по проспекту Ленина, 38.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Главам местных администраций, министерствам и ведомствам
Республики Казахстан оказывать содействие совместному
предприятию "Дэн" в выполнении задач по оказанию услуг
сельскохозяйственным товаропроизводителям.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