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10fe" w14:textId="c5b1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фонде по гидрометеорологии и загрязнению природной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мая 1993 года N 378.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важность и необходимость сбора, учета, хранения, использования документов наблюдений, экспедиционных работ, научных исследований в области гидрометеорологии и состояния загрязнения природной среды,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Главного управления по гидрометеорологии при Кабинете Министров Республики Казахстан о преобразовании Казахского отдела Государственного фонда по гидрометеорологии бывшего Государственного комитета по гидрометеорологии СССР в Республиканский фонд по гидрометеорологии и загрязнению природной среды.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по гидрометеорологии при Кабинете Министров Республики Казахстан осуществлять организацию работ Фонда по гидрометеорологии и загрязнению природной среды.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Министерствам, государственным комитетам Республики Казахстан и другим хозяйствующим субъектам, независимо от форм собственности, ведущим работы в области гидрометеорологии и наблюдения за загрязнением природной среды: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с соблюдением правил, установленных Главным управлением по гидрометеорологии при Кабинете Министров Республики Казахстан, своевременную передачу на хранение в Республиканский фонд по гидрометеорологии и загрязнению природной среды документов наблюдений, научных исследований, экспедиционных работ, в том числе в открытых частях Каспийского и Аральского морей;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регистрацию в Главном управлении по гидрометеорологии при Кабинете Министров Республики Казахстан находящихся в их ведении гидрометеорологических станций, за исключением временных и эксплуатационных гидрометрических постов органов водного хозяйства, согласовывать с ним планы, программы работ в области гидрометеорологии и наблюдения за загрязнением природной среды в соответствии с его методическими указаниями.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