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a60c0" w14:textId="bda60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Казахстанском национальном комитете Мирового Энергетического Совета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6 мая 1993 года N 371. Утратило силу - постановлением Правительства РК от 29 сентября 2005 г. N 964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представления интересов Республики Казахстан в Мировом Энергетическом Совете (МИРЭС)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Поддержать инициативу Министерства энергетики и топливных ресурсов Республики Казахстан и энергетической общественности по созданию Казахстанского национального комитета МИРЭС.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состав Казахстанского национального комитета МИРЭС (прилагается).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 постановлению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от 6 мая 1993г. N 371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Состав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Казахстанского национального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Мирового Энергетического Совета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Байкенов                - Министр энергетики и топливных ресурсов,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Кадыр Каркабатович        председатель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Нуржанов                - первый заместитель Министра энергетики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Булат Газисович           и топливных ресурсов, заместитель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председателя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Апрелов                 - заместитель председателя Казахского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Александр Васильевич      центрального правления научно-технического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общества энергетиков, секретарь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Члены комитета: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Абдрахманов Байбулат    - директор Научно-исследовательского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института по безопасности в горной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промышленности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Азербаев                - председатель концерна "Казахгазпром"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Есет Роватович          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Азнабаев                - заведующий лабораторией Института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Эдуард Касымович          геологических наук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Алияров                 - директор Казахского научно-исследовательского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Берлесбек Капаевич        института энергетики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Алимпиев                - генеральный директор производственного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Юрий Николаевич           объединения "Запказэнерго"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Акмалиев                - председатель концерна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Мендыхан Идрисович        "Казахстаннефтегазстрой"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Асанбаев                - директор Алматинского института повышения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Серик Назтаевич           квалификации инженерно-технических работников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Андреев                 - директор проектного института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Геннадий Иванович         "КазНИПИэнергопром"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Ахметов                 - начальник отдела Министерства экономики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Фараби Ильясович       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Ахмедов                 - заведующий лабораторией Казахского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Тимур Халимович           научно-исследовательского института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энергетики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Асильбеков              - директор Шымкентского нефтеперерабатывающего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Серик Джумашевич          завода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Баймухамедов            - первый вице-президент корпорации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Сергазы Кабиевич          "Казахстануголь"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Бекбосинов Нурлихан     - первый заместитель Министра энергетики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топливных ресурсов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Берикболов              - генеральный директор геологического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Бахитжан Рахимович        предприятия "Волковгеология"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Болотов                 - вице-президент Инженерной академии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Альберт Васильевич     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Буктуков                - заведующий лабораторией Института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Николай Садвакасович      горного дела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Батуров                 - начальник отдела Министерства экономики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Леонид Тимофеевич      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Брянцев                 - проректор Алматинского энергетического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Александр Михайлович      института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Боос Эрнст Гербертович  - директор Института физики высоких энергий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Национальной академии наук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Батырбеков              - генеральный директор Национального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Гадлет Андиянович         ядерного центра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Богатырев               - ректор Алматинского энергетического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Александр Федорович       института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Бойченко                - директор Экибастузской ГРЭС-1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Григорий Васильевич    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Бултачеев               - генеральный директор производственного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Вадим Ахметженович        объединения "Южказэнерго"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Быков                   - генеральный директор производственного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Сергей Владимирович       объединения "Целинэнерго"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Бушманов                - генеральный директор предприятия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Владимир Яковлевич        "Степгеология"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Батырбаев Махамбет      - генеральный директор производственного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объединения "Тенгизнефтегаз"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Голынчик                - президент корпорации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Борис Григорьевич         "Казэнергостроймонтаж"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Герасимов               - директор проектного института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Генрих Борисович          "Алматыгидропроект"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Гафнер                  - директор Атырауского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Владимир Викторович       нефтеперерабатывающего завода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Гасанов                 - директор проектного института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Палад Махмудович          "Казгипронефтетранс"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Гладун                  - генеральный директор аэрокосмической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Виктор Диамидович         корпорации "Коском"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Джумагалиев Байкадам    - директор производственного объединения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магистральных нефтепроводов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Средней Азии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Джуламанов              - директор управления "Каражанбастермнефть"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Кенес Дюсенгалиевич    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Дукенбаев Кенжемурат    - первый вице-президент компании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"Казахстанэнерго"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Долгих                  - заместитель Министра энергетики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Георгий Павлович          топливных ресурсов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Денисов                 - председатель концерна "Казнефтепродукт"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Виктор Владимирович     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Елеманов                - президент Национальной нефтяной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Булат Далдаевич           компании "Казахстанмунайгаз"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Жумабеков               - старший референт Аппарата Президента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Есет Мухтарович           и Кабинета Министров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Жылкайдаров             - начальник управления Министерства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Сайлау Есжанович          энергетики и топливных ресурсов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Зимин Сергей Петрович   - генеральный директор производственного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объединения "Актюбинскнефть"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Искаков                 - директор предприятия "Казтехэнерго"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Кежек Бершенович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Кадыржанов              - генеральный директор производственного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Алтай Камалович           объединения "Алматыэнерго"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Каландаришвили          - генеральный директор производственного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Вячеслав Валерианович     объединения "Экибастузуголь"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Каиров                  - генеральный директор производственного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Гали Бахытжанович         объединения "Атыраунефтегазгеология"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Карабалин               - начальник управления Министерства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Узакбай Сулейменович      энергетики и топливных ресурсов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Куандыков               - заместитель Министра энергетики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Балтабай Муканович        и топливных ресурсов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Ксандопуло              - директор Института проблем горения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Георгий Иванович          Министерства образования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Кривошеин               - генеральный директор производственного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Владимир Алексеевич       объединения "Алтайэнерго"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Камалов Наиф Гатуфович  - генеральный директор производственного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объединения "Эмбанефть"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Жиинов                  - генеральный директор производственного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Ляззат Кетебаевич         объединения "Мангышлакнефть"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Калмуханов Рыскали      - директор Атырауского филиала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института "КазНИПИнефть"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Лобаев                  - заместитель Министра энергетики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Анатолий Степанович       и топливных ресурсов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Левитин                 - директор Мангышлакского энергокомбината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Вячеслав Леонидович       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Лычагин                 - генеральный директор производственного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Иван Никифорович          объединения "Кустанайэнерго"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Лучина Леонид Павлович  - генеральный директор Целинного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горно-химического комбината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Лысенко                 - директор институтат "КазНИПИнефть"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Владимир Дмитриевич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Мамонтов Яков Яковлевич - генеральный директор производственного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объединения "Карагандауголь"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Мандария                - директор института "Казгипрогаз"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Тадеоз Давыдович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Мирный Иван Яковлевич   - директор института "Карагандагипрошахт"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Мощенко                 - директор Павлодарского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Геннадий Георгиевич       нефтеперерабатывающего завода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Мулдахметов Зейнулла    - директор Института органического синтеза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углехимии Национальной академии наук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Мусагалиев              - вице-президент компании "Казахстанэнерго"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Толекай Хамитович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Нагманов                - вице-президент корпорации предприятий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Кажмурат Ибраевич         атомной промышленности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Наримбаев               - генеральный директор предприятия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Срым Куспанович           "Жетысугаз"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Нурпеисов               - вице-президент компании "Казахстанэнерго"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Советхан Сейткалиевич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Нургалиев Саламат       - генеральный директор объединения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"Актюбинскнефтегазгеология"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Околович                - вице-президент Национальной академии наук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Владимир Николаевич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Панасенко               - директор Ермаковской ГРЭС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Александр Васильевич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Поршнев                 - директор института "СевказНИПИэнергопром"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Валерий Николаевич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Папафанасопуло          - заместитель начальника управления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Георгий Анастасович       Министерства энергетики и топливных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ресурсов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Путинцев                - председатель концерна "Казахгазификация"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Владимир Александрович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Рахимгалиев             - первый заместитель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Ким Ишангалиевич          концерна "Казахгазификация"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Сагингалиев Булекбай    - генеральный директор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научно-производстенного объединения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"Казахнефтебитум"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Сагипов                 - заведующий лабораторией Казахского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Заркеш Бекимович          научно-исследовательского института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энергетики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Сайфутдинов             - начальник управления Министерства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Рафиль Ягудаевич          энергетики и топливных ресурсов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Сайбель                 - генеральный директор производственного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Александр Егорович        объединения "Карагандаэнерго"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Садыков                 - президент корпорации "Казахстануголь"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Сакен Молдагумарович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Саламатов               - генеральный директор производственного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Мурат Газисович           объединения "Южказнефть"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Сафарбаков              - генеральный директор производственного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Альберт Мансурович        объединения "Павлодарэнерго"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Сисембаев               - начальник управления Министерства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Куаныш Жолжанович         энергетики и топливных ресурсов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Талалаев                - президент государственной компании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Валерий Васильевич        "Казахстанэнерго"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Тиесов                  - генеральный директор производственного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Суеншлик Амирхазиевич     объединения "Атырауэнерго"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Тронова                 - начальник управления компании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Лидия Витальевна          "Казахстанэнерго"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Трофимов                - директор института "Казсельэнергопроект"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Александр Степанович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Усенов Калдыбай         - первый заместитель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концерна "Казнефтепродукт"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Хамидуллин              - директор института "Казахэнергосетьпроект"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Ким Гарифович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Чердабаев               - директор совместного предприятия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Равиль Тажгалиевич        "Тенгизшевройл"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Чокин Шафик Чокинович   - академик Национальной академии наук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Школьник                - генеральный директор Агентства по атомной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Владимир Сергеевич        энергии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Щукин                   - генеральный директор производственного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Геннадий Алексеевич       объединения "Экибастузэнерго"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Юрьев                   - первый вице-президент компании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Анатолий Федосеевич       "Казахстанэнерго"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Язиков                  - президент Государственной корпорации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Виктор Григорьевич        предприятий атомной энергетики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промышленности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