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804e" w14:textId="2df8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таpифах на пеpевозки гpузов железнодоpожным тpанспоpтом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6 мая 1993 г. N 365.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предложение Министерства транспорта Республики Казахстан, согласованное с Министерством финансов и Комитетом цен при Министерстве экономики Республики Казахстан, об установлении с 6 мая 1993 г. предельного коэффициента 2,0 (без налога на добавленную стоимость) к уровню действующих тарифов на перевозки грузов железнодорожным транспортом во внутриреспубликанском сообщении.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