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9ce4" w14:textId="0fd9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энергетическом надзоре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мая 1993 года N 362. Утратило силу  постановлением Пpавительства РК от 8 ноябpя 1995 г. N 1489 ~P951489.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Положение о Государственном энергетическом надзоре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(прилагается).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Премьер-министр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5 мая 1993г. N 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Государственном энергетическом надзоре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Государственный энергетический надзор (Госэнергонадзор) Республики Казахстан является республиканским органом государственного контроля и экспертизы предприятий, организаций и учреждений, расположенных на территории Республики Казахстан, независимо от их ведомственной принадлежности и форм собственности, с задачами обеспечения реализации требований законов, нормативных актов, государственных и отраслевых стандартов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рациональному и эффективному использованию электрической и тепловой энергии потребителями с определенным результатом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состоянию и безопасному обслуживанию электрических и теплоиспользующих установок потребителей энергии, кроме установок, поднадзорных Госгортехнадзору Республики Казахстан или эксплуатируемых по специальным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соблюдению договорных режимов электро- и теплопотребления, а также регулировочных мероприятий в период максимума нагрузок энергосистем;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исполнению Государственных стандартов по качеству электрической и тепловой энергии как энергоснабжающими организациями, так и потребителями;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антимонопольной политики в отношениях между производителями и потребителями энергетических ресурсов, исполнению третейских функций при рассмотрении разногласий между ними по вопросам, отнесенным к компетенции органов Госэнергонадзора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энергоустановками, кроме поднадзорных Госгортехнадзору Республики Казахстан или эксплуатируемыми по специальным правилам, осуществляется министерствами и ведомствами, в ведении которых находятся эти установки, по согласованию с Госэнергонадзором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Госэнергонадзора Республики Казахстан входят в систему Государственной электроэнергетической компании "Казахстанэнерго" Министерства энергетики и топливных ресурсов Республики Казахстан и в своей деятельности руководствуются законодательством республики, Указами Президента Республики Казахстан, постановлениями Правительства Республики Казахстан, настоящим Положением, а также приказами вышестоящих органов государственного управления и работают в тесном взаимодействии с другими органами управления республики, местными исполнительными органами, энергообъединениями, научно-исследовательскими и проектными специализированными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систему органов, осуществляющих государственный энергетический надзор в республике, входят: управление Госэнергонадзора в составе Государственной электроэнергетической компании "Казахстанэнерго", предприятия Госэнергонадзора - как структурные единицы производственных объединений энергетики и электрификации.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штаты управления Госэнергонадзора устанавливаются им в соответствии с объемом выполняемых задач и утверждаются Государственной электроэнергетической компанией "Казахстанэнерго".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штаты предприятий Госэнергонадзора устанавливаются ими в соответствии с объемом выполняемых задач и утверждаются соответствующим производственным объединением энергетики и электрификации.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функций государственного энергетического надзора другим подразделениям энергообъединений и Государственной электроэнергетической компании "Казахстанэнерго"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по основной деятельности органов Госэнергонадзора и социальному развитию их коллективов финансируются за счет себестоимости товарной продукции производственных объединений энергетики и электрификации.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 управления Госэнергонадзора назначается и освобождается приказом по Государственной электроэнергетической компании "Казахстанэнерго" по согласованию с Министерством энергетики и топливных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предприятия Госэнергонадзора назначается и освобождается приказом по производственному объединению энергетики и электрификации по согласованию с управлением Госэнергонадзора.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Госэнергонадзора является по должности главным Государственным инспектором Республики Казахстан по энергетическому надзору, а его заместители - заместителями главного Государственного инспектора Республики Казахстан по энергетическому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специалисты, ведущие специалисты управления Госэнергонадзора, директора предприятий Госэнергонадзора, их заместители, а также начальники энергоинспекций и отделений являются старшими Государственными инспекторами по энергетическому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Старшие инженеры-инспекторы, инженеры-инспекторы предприятий Госэнергонадзора являются Государственными инспекторами по энергетическому надзору.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Госэнергонадзора Республики Казахстан осуществляют надзор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выполнением энергоснабжающими организациями мероприятий, обеспечивающих договорные условия энергоснабжения потребителей согласно действующим стандартам качества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проведением балансовых энергетических испытаний действующих, вновь вводимых и реконструируемых энергоемких установок и оборудования энергопотребитлей;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разработкой, утверждением и соблюдением энергопотребителями, независимо от их ведомственной принадлежности и форм собственности, норм расхода электрической и тепловой энергии, внедрением энергосберегающих технологий, использованием вторичных тепловых 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энергопотребителями Правил устройства электрических установок, технической эксплуатации электро- и теплоиспользующих установок, техники безопасности при эксплуатации электро- и теплоиспользующих установок, а также Правил пользования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обеспечением оптимального уровня компенсации реактивной мощности в электрических установках промышленных предприятий и приравненных к ним других потребителей электрической энергии, а также за правильным установлением и выполнением норм возврата конденсата;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состоянием учета производства и потребления электрической и тепловой энергии, правильностью применения действующих тарифов на ее использование, скидок с тарифов (надбавок к тарифу) на электрическую энергию за выполнение (невыполнение) оптимального уровня компенсации реактивной мощности, скидок со стоимости (надбавок к стоимости) тепловой энергии при перевыполнении (невыполнении) установленных норм возврата конденсата;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регулированием рынка энергоресурсов на основе двусторонних договоров энергоснабжающих организаций с потребителями, исполнением графиков ограничений по мощности и энергии при недостатке энергоресурсов, разрабатываемых и утверждаемых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разработкой электро- и теплотехнической части проектов предприятий, жилых домов, объектов культурно-бытового назначения и коммунального хозяйства, независимо от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Госэнергонадзора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настоящим Положением осуществляет техническое и методическое руководство деятельностью предприятий Госэнергонадзора и контролирует их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 учетом предложений заинтересованных министерств и ведомств и утверждает обязательные для их предприятий, организаций и учреждений Правила технической эксплуатации электро- и теплоиспользующих установок и пользования электрической и тепловой энергией, Правила устройства электрических установок, Правила техники безопасности при эксплуатации электро- и теплоиспользующих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и выдает разрешение на применение электрической энергии в технологии производств, для отопления и горячего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обобщает и распространяет передовой опыт энергосбережения, анализирует и вносит в соответствующие государственные органы управления и предприятия предложения по устранению вскрытых фактов расточительного и неэкономного расходования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соответствующие министерства и ведомства предложения о снятии с производства неэкономного и не удовлетворяющего требованиям надежной эксплуатации и безопасности обслуживания электро- и теплоиспользующего оборудования, кроме поднадзорного Госгортехнадзору Республики Казахстан, а также пересмотра технических условий на их изготовление;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представляемые на согласование проекты государственных стандартов и технических условий на электро- и теплоиспользующее оборудование, кроме поднадзорного Госгортехнадзору Республики Казахстан и вносит в Главное управление по стандартизации и метрологии при Кабинете Министров Республики Казахстан предложения о разработке проектов новых таких стандартов и пересмотре устаревших;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через Министерство энергетики и топливных ресурсов Республики Казахстан в правительство республики проекты законодательных актов и постановлений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разногласия между предприятиями Государственного энергетического надзора, энергообъединениями и потребителями электрической и тепловой энергии по вопросам, входящим в компетенцию органов Государственного энергетического надзора, и выносит по ним соответствующие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издание в установленном порядке технической литературы и плакатов по экономии электрической и тепловой энергии, технике безопасности и эксплуатации электро- и теплоиспользующих установок, конкурсы, совещания, выставки по этим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Главному государственному инспектору по энергетическому надзору, его заместителям, старшим государственным инспекторам и государственным инспекторам по энергетическому надзору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беспрепятственного доступа в любое время суток к электро- и теплоиспользующим установкам, независимо от их ведомственной принадлежности и форм собственности, при предъявлении служебного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обязательные к исполнению для всех предприятий, организаций и учреждений предписания о ликвидации фактов непроизводительного расходования электрической и тепловой энергии, соблюдения Правил устройства электрических установок, технической эксплуатации электро- и теплоиспользующих установок и техники безопасности при их обслуживании, а также Правил пользования электрической и тепловой энергией, с оформлением в установленном порядке актов обследования и применением штрафных санкций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руководителей предприятий, организаций и учреждений немедленного отключения электро- и теплоиспользующих установок при обнаружении состояния, угрожающего аварией, пожаром или опасностью для жизни людей и животных, а при невыполнении этих требований - отключать и пломбировать эти установки;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ограничивать через энергоснабжающую организацию отпуск электрической и тепловой энергии и мощности предприятиям, организациям, учреждениям и другим субъектам собственности при невыполнении распоряжений о введении графиков ограничения потребления электрической энергии и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и принимать участие в проверке знаний у персонала, обслуживающего электро- и теплоиспользующие установки, лишать права допуска к работе лиц, не прошедших своевременно проверки знаний или нарушающих требования Правил технической эксплуатации и техники безопасности при обслуживании энергетических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разрешение на опробование и ввод в эксплуатацию вновь вводимых, реконструируемых электро- и теплоиспользующих установок предприятий, организаций,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совместно с предприятиями, организациями и учреждениями акты аварийной и технологической брони по установленной форме, регулировочные мероприятия по снижению потребления электрической мощности в часы максимальных нагрузок энергосистем и требовать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на предприятиях и в организациях достоверность составляемой ими статистической и оперативной отчетности по использованию тепловой и электрической энергии и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установленном порядке участие в расследовании обстоятельств и причин аварий, а также тяжелых несчастных случаев, связанных с эксплуатацией электро- и теплоиспользующих установок, кроме поднадзорных Госгортехнадзору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министерств и ведомств, предприятий, организаций и учреждений необходимые сведения и материалы по вопросам, относящимся к компетенции органов Госэнергонадзора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необходимых случаях специалистов научно-исследовательских и проектных институтов, других организаций для проведения экспертизы и заключений по вопросам, входящим в компетенцию органов Госэнергонадзора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лица, осуществляющие государственный энергетический надзор, несут установленную законодательством ответственность за невыполнение возложенных на них обязанностей и неправильное использование предоставленных им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Действия должностных лиц, осуществляющих государственный энергетический надзор, могут быть обжалованы через вышестоящие органы в 10-дневный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жплобы не приостанавливает выполнения обжалуемого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Должностные лица, осуществляющие государственный энергетический надзор, имеют удостоверения единого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Органы Госэнергонадзора Республики Казахстан имеют печати с изображением Государственного герба Республики Казахстан и своим наименованием на казахском и русском языках, счета в учреждениях банков, бланки и штампы.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