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a58d" w14:textId="e88a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Верховного Совета Республики Казахстан от 2 апреля 1993г. N 2074-ХП "Об информации правительства Республики Казахстан "О Положении дел в сельском хозяйстве и ходе реализации Закона Казахской ССР "О приоритетности развития аула, села и агропромышленного комплекса 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1993 года N 358 [ извлечение 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
Казахстан от 2 апреля 1993г. N 2074-ХП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Принять к сведению и исполнению, что Верховный Совет
Республики Казахстан постановлением от 2 апреля 1993г. N 2074-ХП: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установил, что сельскохозяйственные товаропроизводители, 
независимо от форм собственности, произведенную ими продукцию,
за исключением объемов поставок для государственных нужд, реализуют
свободно по своему усмотрению;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запретил местным представительным и исполнительным органам
устанавливать ограничения закупочных цен на сельскохозяйственную
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местных представительных и исполнительных органов, за
исключением органов санитарного и ветеринарного надзора, препятствующие  
свободному движению сельскохозяйственных продуктов собственного
производства на республиканском рынке, являются недействительными 
и не подлежат исполнению.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сельскохозяйственных продуктов за пределы республики
производится по квотам и лицензиям в порядке, определяемом Кабинетом
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поручил местным Советам народных депутатов обеспечить
финансирование социально-культурных учреждений в сельской местности
за счет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