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edf2" w14:textId="dfbe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оплате pасходов слушателей куpсов и дpугих учебных заведений системы повышения квалификации и пеpеподготовки кадpов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23 апpеля 1993 г. N 327.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Кабинета Министpов Республики Казахстан от 23 апpеля 1993 г. N 327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 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суточные расходы, выплачиваемые в течение первого месяца обучения иногородним слушателям курсов и других учебных заведений системы повышения квалификации и переподготовки кадров, направленным на обучение с отрывом от работы, в размере 80 процентов от нормы суточных на служебные командировки. Суточные расходы иногородним слушателям выплачиваются за каждый день нахождения работника на учебе, а в последующий период слушателям, получающим заработную плату менее трехкратной величины минимальной заработной платы в месяц, выплачивается стипендия в размере 20 процентов минимальной заработной платы в месяц.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Оплата проезда слушателей к месту учебы и обратно, суточных за время нахождения в пути, командировочных расходов, а также выплата стипендии осуществляются за счет министерств, ведомств, предприятий, организаций, учреждений по месту основной работы.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время обучения слушатели обеспечиваются общежитием гостиничного типа с оплатой расходов за счет направляющей стороны.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отсутствии общежития возмещение расходов за проживание в гостиницах осуществлять по предъявленным документам.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Признать утратившими силу постановления Кабинета Министров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5 марта 1992 г. N 199 "Об оплате расходов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слушателей курсов и других учебных заведений системы повышения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квалификации и переподготовки кадров" (САПП Республики Казахстан,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1992 г., N 9, ст. 170) и от 3 декабря 1992 г. N 1021 "О внесении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изменений в некоторые решения Правительства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(САПП Республики Казахстан, 1992 г., N 47, ст. 701).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3. Настоящее постановление ввести в действие с 1 марта 1993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Первый заместитель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