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609c" w14:textId="aab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оплаты услуг населению по паспоpтной и визовой pаботе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апpеля 1993 г. N 320. Действие постановления отменено  Указом Президента РК от 27 апреля 1998 г. N 3928 ~U983928.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паспортной и визовой работы органов внутренних дел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внутренних дел и Министерства финансов Республики Казахстан о введении тарифов оплаты услуг населению по паспортной и визовой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услуг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Министерству финансов Республики Казахстан по согласованию с Министерством внутренних дел Республики Казахстан утверждать тарифы оплаты услуг населению по паспортной и визовой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60 процентов средств, поступающих от взимания платы за указанные услуги, Министерство внутренних дел вносит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остающиеся в распоряжении Министерства внутренних дел,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в соответствии с установленным для бюджетных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порядком расходования специальных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уплаты указанных услуг лиц, которым предоставлены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льготы законодательством Республики Казахстан,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согласно приложению N 2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постановлению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21 апреля 1993 г. N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услуг, оказываемых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паспортной и визовой работе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Выдача анкет-заявлений о приеме в гражданство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выходе из гражданства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Выдача анкет для поездки за границу по частным и служебным делам, в качестве туристов, на лечение и отдых или для приглашения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бланков адресных листков и заявлений для получения паспортов или удостоверений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паспорта или удостоверения личности при перемене фамилии, имени, отчества, года рождения, национальности (за исключением изменения фамилии по браку)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дел по восстановлению утраченного паспорта или удостоверения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розыска по заявлениям лиц, утративших родственные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лиц, прибывших к новому месту жительства и не оформивших ее по прежнему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Досрочное оформление (при наличии заявления граждан) документов на право выезда из Республики Казахстан или на продление срока действия этих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или продление действия регистрации иностранных или заменяющих их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 21 апреля 1993 г. N 320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лиц, освобождаемых от оплаты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паспортной и визовой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Матери, самостоятельно воспитывающие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сопровождающие детей, а также инвалидов I и II групп на лечение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утратившие связи с родственниками в годы Великой Отечественной войны и массовых репрессий, за организацию их розыска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