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f9f5" w14:textId="d13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ответственности пpедпpиятий и оpганизаций пpи несвоевpеменной оплате за пеpевозку гpузов и дpугие виды услуг железнодоpожного тpанспоpта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1993 г. N 306.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Установить, что при несвоевременной оплате за перевозку грузов, сборов и штрафов на грузополучателей и грузоотправителей с 15 апреля 1993 г. начисляется и взыскивается с них в пользу железной дороги пеня в размере двух процентов суммы платежа за каждый просроченный день.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 1 января 1995 г. для угледобывающих предприятий республики снижен размер пени за несвоевременную оплату перевозок угля с двух до 0,5 процентов от суммы платежей за каждый просроченный день - постановлением Кабинета Министров Республики Казахстан от 24 января 1995 г. N 74.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пункт 10 постановления Кабинета Министров Республики Казахстан N 129 от 20 февраля 1992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P920129_ </w:t>
      </w:r>
      <w:r>
        <w:rPr>
          <w:rFonts w:ascii="Times New Roman"/>
          <w:b w:val="false"/>
          <w:i w:val="false"/>
          <w:color w:val="000000"/>
          <w:sz w:val="28"/>
        </w:rPr>
        <w:t>
 "О неотложных мерах по обеспечению стабильной работы железнодорожного транспорта Республики Казахстан" (САПП Республики Казахстан, 1992 г., N 6, ст. 101).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