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a6ed6" w14:textId="6ba6e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pеализации Постановления Веpховного Совета Республики Казахстан "Об отчете Пpедседателя Пpавления Национального Банка Республики Казахстан по вопpосу укpепления платежной и кpедитной дисциплины в Республике"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Министpов Республики Казахстан от 14 апpеля 1993 г. N 303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   В целях реализации постановления Верховного Совета Республики 
Казахстан от 30 января 1993 г.  
</w:t>
      </w:r>
      <w:r>
        <w:rPr>
          <w:rFonts w:ascii="Times New Roman"/>
          <w:b w:val="false"/>
          <w:i w:val="false"/>
          <w:color w:val="000000"/>
          <w:sz w:val="28"/>
        </w:rPr>
        <w:t xml:space="preserve"> B935600_ </w:t>
      </w:r>
      <w:r>
        <w:rPr>
          <w:rFonts w:ascii="Times New Roman"/>
          <w:b w:val="false"/>
          <w:i w:val="false"/>
          <w:color w:val="000000"/>
          <w:sz w:val="28"/>
        </w:rPr>
        <w:t>
  "Об отчете Председателя
Правления Национального банка Республики Казахстан по вопросу
укрепления платежной и кредитной дисциплины в республике" Кабинет
Министров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Передать во владение и пользование Национального банка 
Республики Казахстан здания по ул. Панфилова, 94-98. Площади, внесенные
Государственным комитетом Республики Казахстан по государственному 
имуществу в уставной фонд Казахского акционерно-коммерческого банка 
кредитования социального развития и акционерного коммерческого банка
"Алтындэнбанк" как доля государства, сохраняются за ними до завершения 
ими строительства собственных зданий.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Государственному комитету Республики Казахстан по 
государственному имуществу передать в двухнедельный срок на баланс
Национального банка Республики Казахстан здания, занятые отделениями
Казахского акционерного банка "Туранбанк" и Казахского акционерного
коммерческого агропромышленного банка, согласно приложению.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Государственному комитету Республики Казахстан по государственному 
имуществу внести соответствующие изменения в учредительный договор с
Кабинетом Министров Республики Казахстан по уменьшению доли взноса 
государства в уставном фонде.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Премьер-министр
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                                      ПРИЛОЖЕНИЕ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к постановлению Кабинета Министров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                                  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                               от 14 апреля 1993 г. N 303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                      П Е Р Е Ч Е Н 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           зданий, числившихся на балансе Казахского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             республиканского банка Госбанка СССР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         (по состоянию на 1 января 1987 г.), подлежащих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     передаче Нацбанку Республики Казахстан до 10 апреля 1993 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