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3a2" w14:textId="ac33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отpаслевых коэффициентов и надбавок к должностным окладам и таpифным ставкам pаботников Национального ядеpного центpа Республики Казахстан &lt;*&gt; Сноска. Распространено на работников Регионального лечебно-диагностического центра - постановлением от 19 июля 1993 г. N 619.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301. Утратило силу постановлением Правительства Республики Казахстан от 28 декабря 2015 года №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особые условия труда и в целях обеспечения Национального ядерного центра Республики Казахстан (в дальнейшем - Центр) высококвалифицированными специалистами различного профиля,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 для руководства и основных специалистов генеральной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дирекции Центра (приложение N 1) должностные оклады на 15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 должностных окладов соответствующих категорий работников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входящих в состав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Для работников, занятых в основной деятельности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N2), установить отраслевой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геофизической обсерватории "Боровое"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геофизической партии N 35                             - 1,3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Института ядерной физики                          - 1,7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объектов Центра в г. Курчатове                    - 2,4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удаленных объектов промышленных зон               - 2,9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Для работников, занятых в сфере обслуживания Центра (приложение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3), установить отраслевой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геофизической обсерватории "Боровое"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геофизической партии N 35                             - 1,15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Института ядерной физики                          - 1,4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объектов Центра в г. Курчатове                    - 2,1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удаленных объектов промышленных зон               - 2,6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инженерно-технических работников и рабочих Центра установить единые тарифные ставки и должностные оклады, исходя из тарифных ставок и должностных окладов соответствующих категорий работников, действующих в Объединенной экспедиции НПО "Луч" на 1 января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(Пункт 5 утратил силу - постановлением Правительства РК от 29 апреля 1997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Сохранить на предприятиях, вошедших в состав Центра, систему надбавок, доплат и других льгот компенсационного характера за вредные, особо вредные и специальные условия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Отменить надбавки и доплаты стимулирующего характера, действующие на предприятиях и в организациях до их вхождения в Центр, не предусмотренные настоящим постановлением и другими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14 апреля 1993 г.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руководящих должностей и должностей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специалистов генеральной дирекции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ядерного центра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Заместитель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Главный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Заместитель главного инженера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Юрист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Референт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планово-экономического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отдела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отдела материально-технического 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патентно-информационно-просветительного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отдела международных связей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Кабинета Министров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14 апреля 1993 г.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профессий и должностей работников, занятых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основной деятельности Национального ядерного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центра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Генеральный директор центра, заместитель генерального директора,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главный инженер, ученый секретарь, научный консультант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директора института, научно-производственного объединения,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заместитель директора института по научной работе,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филиала института, ученый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научно-исследовательских отделов, лабораторий, начальники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лабораторий, входящих в состав научно-исследовательского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Главный, ведущий, старший, научный, младший научные сотрудники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Главные инженеры, заместитель директора по общим вопросам,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 комплекса исследовательских реакторов, главный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ускорительного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Начальники технологических служб комплекса исследовательских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реакторов, ускорительного комплекса, начальник, главный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Начальники самостоятельных отделов: конструкторского,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технологического, вычислительного центра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Главные: механики, энергетик, метролог и др. главные специалисты;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отделов: энергомеханического, технического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цеха, АТХ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бюро (групп), входящих в состав конструкторского,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исследовательского, расчетного, экспериментального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самостоятельных отделов, научно-исследовательской лаборатории,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начальники смен, начальники вспомогательных служб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исследовательских реакторов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участка (цеха), начальник гаража, начальник колонны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Ведущие инженеры: конструктор, технолог, программист, электроник,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инженеры основных реакторных служб, лабораторий, входящих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Ведущие инженеры и инженеры вспомогательных служб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исследовательских реакторов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бюро (групп) в остальных подразделениях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Техники: конструктор-технолог различных категорий и специальностей,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чертежник-конструктор, старший лаборант,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Рабочие предприятий и организаций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Рабочие-повременщики в производственных цехах и подразделениях,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непосредственно занятые ремонтом и наладкой основного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технологического, электро- и энергетического, экспериментального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научного оборудования, машин, механизмов, электронно-вычислительной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техники, контрольно-измерительных приборов и автоматики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Рабочие-повременщики, занятые на станочных работах по обработке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металла и др. материалов, резанием на металлообрабатывающих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станках, работах по холодной штамповке металлов и др.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изготовлению и ремонту инструмента и технологической оснастки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Рабочие-повременщики, занятые на ремонтно-строительных,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погрузочно-разгрузочных работах, по текущему ремонту и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зданий и сооружений в обеспечивающих подразделениях,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подразделениях бытового обслуживания, оказывающих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отдельной команды пожарной охраны, начальник караула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пожарной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Пожарный I и II классов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14 апреля 1993 г.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профессий и должностей работников, занятых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сфере обслуживания Национального ядерного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Главный бухгалтер, начальник планово-экономического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Экономист, бухгалтер, переводчик, юрисконсульт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Операторы электронно-вычислительных машин всех категорий, оператор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копировальных и множительных машин, переплетчик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Директор библиотеки, заведующий сектором библиотеки, ведущий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библиотекарь, библиотекари всех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отдельной команды ВВО, командир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 отдельной команды ВВО, командир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Старшие: товаровед, инспектор, шифровальщик, заведующие: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спецхранилищем, центральным складом, канцелярией,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военно-учетного и паспортного стола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Товаровед, инспектор, шифровальщик, заведующие: машинописным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бюро, делопроизводством, архивом, складом, хозяйством, диспетчер,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 по снабжению, секретарь дирекции самостоятельного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Старшие: кассир, счетовод, архивариус, таксировщик, машинистки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 и II категорий, комендант здания, кассир, счетовод, старший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табельщик, делопроизводитель, секретарь-машинистка, архивариус,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таксировщик, табельщик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ЖКХ, начальник базы отдыха, педагог-организатор,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заведующий общежитием, комендант, воспитатель, медицинская сестра,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делопроизводитель, табельщик, паспортист, дежурный по общежитию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Дворник, кастелянша, старший кладовщик, кладовщик, кладовщик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складах кислот и химикатов, машинист по стирке и ремонту спецодежды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Стрелок ВВО и I и II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Рабочий по благоустройству населенных пунктов, подсобный рабочий,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рабочий по благоустройству (на работах по удалению нечистот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вручную), рабочий по обслуживанию и текущему ремонту зданий,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сооружений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Уборщик служебных помещений, производственных помещений, уборщик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уборке общежития, уборщик лестничных клеток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