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5172" w14:textId="bda5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Пенсионном фонде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апpеля 1993 г. N 300.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Верховного Совета Республики Казахстан от 30 января 1993 г. N 1944 "О Положении о Пенсионном фонде Республики Казахстан"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Пенсионном фонде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оперативного решения задач Пенсионного фонда создать в структуре Министерства социальной защиты населения Республики Казахстан Главное управление Пенсионного фонда с соответствующими подразделениями на местах.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демократизации управления средствами Пенсионного фонда, соблюдения интересов плательщиков страховых взносов, пенсионеров, инвалидов, осуществления контроля за целевым, своевременным и полным финансированием расходов на выплату пенсий создать Правление Пенсионного фонда Республики Казахстан, в состав которого входят представители Аппарата Президента и Кабинета Министров Республики Казахстан, Министерства социальной защиты населения, Министерства труда, Министерства финансов, Национального банка Республики Казахстан и общественных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социальной защиты населения, Пенсионному фонду Республики Казахстан в месячный срок обеспечить прием и передачу основных фондов, оборотных средств, включая активы и причитающиеся по ним доходы и дивиденды, от Пенсионного фонда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приема и передачи доложить Кабинету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Просить Верховный Совет Республики Казахстан утверждать бюджет Пенсионного фонда по источникам образования средств и направлениям использования одновременно с республиканским бюджетом по представлению Кабинета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Внести в Верховный Совет Республики Казахстан проект Закона Республики Казахстан "О внесении изменений в Закон Казахской ССР "О пенсионном обеспечении граждан в Казахской ССР".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социальной защиты населения, Министерству финансов совместно с Министерством юстиции Республики Казахстан в месячный срок внести предложения о приведении решений Правительства в соответствие с настоящим 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14 апреля 1993 г. N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 О Л О Ж Е Н И 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 Пенсионном фонде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Пенсионный фонд Республики Казахстан входит в систему социальной защиты населения Республики Казахстан и является структурным подразделением Министерства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Пенсионный фонд является источником финансирования расходов по выплате пенсий в соответствии с действующим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Абзац второй пункта 2 - утратил силу постановлением КМ РК от 2 августа 1995 г. N 1069.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Главными задачами Пенсионного фонда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обеспечение полного учета и регистрации плательщиков обязательных страховых взносов;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аккумулирование средств и обеспечение финансирования расходов на выплату пенсий и пособий;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взаимодействие с органами налоговой службы по контролю за полнотой поступления средств на пенсионное обеспечение;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 учета поступлений и расходования указанных средств по целевому назначению.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II. СРЕДСТВА ПЕНСИОННОГО ФОНДА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Пенсионного фонда образуются за счет: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взносов работодателей, граждан, занимающихся предпринимательской деятельностью, независимо от форм собственности и и видов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обязательных страховых взносов работающих граждан;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средств, возмещаемых работодателями в связи с назначением досрочных пенсий и на цели льготного пенсионного обеспечения;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благотворительных пожертвований от физических и юридических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средств, взыскиваемых с работодателей и граждан в результате предъявления регрессных требований;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дивидендов и доходов, получаемых по депозитам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Денежные средства Пенсионного фонда направляются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пенсий в соответствии с действующим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программ по социальной защите пожилых и нетрудоспособных граждан;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оснащение местных органов социальной защиты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Исходя из тарифов на государственное социальное страхование, утверждаемых Верховным Советом Республики Казахстан, распределение средств между Пенсионным фондом и Фондом социального страхования производится Кабинетом Министров Республики Казахстан по нормативам.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Средства Пенсионного фонда хранятся на специальном счете республиканского бюджета в Национальном банке Республики Казахстан.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Пункт 7 - в редакции постановления от 31 января 1994 г. N 116.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III. СОСТАВЛЕНИЕ БЮДЖЕТА ПЕНСИОННОГО ФОНДА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Проект бюджета Пенсионного фонда разрабатывается Министерством социальной защиты населения Республики Казахстан и Министерством финансов Республики Казахстан  и утверждается при рассмотрении республиканского бюджета на предстоящий год.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Пункт 8 - в редакции постановления от 31 января 1994 г. N 116.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IV. УПРАВЛЕНИЕ ПЕНСИОННЫМ ФОНДОМ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Органом управления Пенсионного фонда является Министерство социальной защиты населения Республики Казахстан и его учреждения на местах.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решения оперативных и текущих задач Пенсионного фонда в структуре Министерства социальной защиты населения Республики Казахстан создается Главное управление Пенсионного фонда с соответствующими подразделениями на местах.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целях демократизации управления средствами Пенсионного фонда, соблюдения интересов плательщиков страховых взносов, пенсионеров, инвалидов, осуществления контроля за целевым, своевременным и полным финансированием расходов на выплату пенсий создается Правление Пенсионного фонда Республики Казахстан, в состав которого входят представители Аппарата Президента и Кабинета Министров Республики Казахстан, Министерства социальной защиты населения, Министерства труда, Министерства финансов, Национального банка Республики Казахстан и общественных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Правление Пенсионного фонда: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целевым, своевременным и полным финансированием расходов на выплату пенсий и пособий;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перспективные и текущие задачи Пенсионного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проект бюджета Пенсионного фонда и представляет его в Министерство финансов Республики Казахстан для включения в проект республиканского бюджета на предстоящий год.&lt;*&gt;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и вносит в Кабинет Министров Республики Казахстан предложения по размерам тарифов взносов в Пенсионный фонд;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методологическую и разъяснительную работу по вопросам деятельности Пенсионного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заслушивает отчеты Ревизионной комиссии;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состав и положение о ревизионной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Правление Пенсионного фонда созывается по мере необходимости, но не реже одного раза в квартал. Правление правомочно принимать решение простым большинством голосов при наличии не менее двух третей его членов.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пятый пункта 11 - в редакции постановления от 31 января 1994 г. N 116.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контроля за правильным и целевым использованием средств, направляемых на социальную защиту населения, в Министерстве социальной защиты населения Республики Казахстан образуется ревизионная комиссия, функциями которой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в системе социальной защиты населения за правильным и рациональным расходованием средств Пенсионного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мер по возмещению нанесенного государству ущерба в случае незаконных выплат;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документальных ревизий и тематических проверок финансовой деятельности в учреждениях социальной защиты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проверок совместно с налоговыми службами на предприятиях, в учреждениях и организациях всех форм собственности по правильности и полноте перечисления средств в Пенсионный фонд.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ревизионной комиссии назначается Правлением Пенсионного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Органы управления Пенсионного фонда и члены ревизионной комиссии имеют право осуществлять на предприятиях, в организациях и учреждениях проверки и истребовать документы, связанные с внесением взносов в Пенсионный фонд и выплатами из него. Предприятия, организации и учреждения, в том числе и банки, обязаны представлять проверяющим органам и их работникам необходимые документы, относящиеся к сфере их деятельности.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