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54c8" w14:textId="ba95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Конституционного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апpеля 1993 г. N 295. Утратило силу  постановлением Пpавительства РК от 8 янваpя 1996 г. N 29 ~P9600029.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Верховного Совета Республики Казахстан 
от 6 июня 1992 г. "О порядке введения в действие Законов Республики
Казахстан "О Конституционном Суде Республики Казахстан" и "О 
конституционном судопроизводстве в Республике Казахстан" и в целях
обеспечения необходимых условий деятельности Конституционного Суда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Министерствам, государственным комитетам, ведомствам, главам
областных, Алматинской и Ленинской городских администраций оказывать
всестороннее содействие Конституционному Суду в осуществлении его
функций и направлять в его адрес все издаваемые ими акты нормативного 
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Аппарату Президента и Кабинета Министров Республики Казахстан
обеспечить реализацию права присутствия судей Конституционного Суда на
заседаниях Кабинета Министров Республики Казахстан и его Президиума и
направлять Конституционному Суду все нормативные акты, издаваемые
Президентом Республики Казахстан и Кабинетом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Хозяйственному управлению Аппарата Президента и Кабинета 
Министров Республики Казахстан и Лечебно-оздоровительному объединению
при Кабинете Министров Республики Казахстан выделять работникам
Конституционного Суда путевки в санатории, дома отдыха, пансионаты,
пионерские лагеря, места в детских дошкольных учреждениях, а также
предусмотреть медицинское обслуживание работников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Хозяйственному управлению Аппарата Президента и Кабинета
Министров Республики Казахстан производить на договорной основе
обслуживание и технический ремонт автомобилей Конституционного Суда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Акционерному обществу "Республиканская контрактная корпорация
"Казконтракт" и Министерству экономики Республики Казахстан 
обеспечивать начиная с 1993 года выделение Конституционному Суду
Республики Казахстан мебели, оборудования, инвентаря, канцелярских
товаров. По вопросам, требующим решения Правительства, вносить 
предложения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связи Республики Казахстан обеспечить по прямым
договорам Конституционный Суд Республики Казахстан необходимой,
телеграфной и телексной связью; Министерству торговли Республики
Казахстан, республиканскому объединению "Казлегснабсбытторг" изыскать
на 1993 год материально-технические ресурсы согласно заявкам
Конституционного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экономики, Министерству финансов Республики 
Казахстан выделить из Инвестиционного фонда необходимые ассигнования
на строительство в 1993 году жилья (400 кв.м) для Конституционного
Суда и в дальнейшем предусматривать ежегодное выделение для него
лимитов на строительство жилья, а главе Алма-Атинской городской
администрации обеспечивать в установленном порядке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Главам Алматинской областной и Алматинской городской
администраций выделять участки под индивидуальное жилищное 
строительство и садовые участки для судей и работников аппарата
Конституционного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печати и массовой информации Республики Казахстан
обеспечивать освещение деятельности и публикацию материалов 
Конституционного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