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8aaf" w14:textId="6868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закупке соpтовых и гибpидных семян зеpновых, зеpнобобовых, масличных культуp и тpав в госудаpственные pесуpсы из уpожая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8 апpеля 1993 г.  N 279. Утратило силу постановлением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13.03.2009 № 301.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[ Извлечение ]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Концерну "Казхлебопродукт", Министерству сельского хозяйства Республики Казахстан и главам областных администраций обеспечить своевременное заключение договоров контрактации на закупку сортовых семян зерновых, зернобобовых, масличных культур и трав из урожая 1993 года. Поставку сортовых семян в государственные ресурсы производить в счет общего объема закупок зерна, маслосемян и возврата ссуд. При этом разрешить хлебоприемным предприятиям принимать от всех хозяйств республики без ограничения количества семена перспективных и дефицитных сортов зерновых, зернобобовых и масличных культур, а также районированных сортов ячменя, овса, зернобобовых, масличных культур и всех сортов многолетних трав, сорго и суданской травы с выплатой денежных сортовых надбавок, предусмотренных постановлением Кабинета Министров Республики Казахстан от 24 марта 1992 г. N 268 "О закупке сортовых и гибридных семян зерновых, зернобобовых, масличных культур и трав в государственные ресурсы из урожая 1992 года и размерах денежных сортовых надбавок" (САПП Республики Казахстан, 1992 г., N 12, ст. 207).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Оплату за сортовые семена зерновых культур при поставке в государственные ресурсы, отгрузке и отпуске на осенний сев в год их заготовки производить по данным жизнеспособности.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Признать утратившим силу приложение N 4 постановления Кабинета Министров Республики Казахстан от 24 марта 1992 г. N 268.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Установить начиная с урожая 1993 года размеры денежных сортовых надбавок за сортовые и гибридные семена кукурузы и сорго, а также за гибридные семена подсолнечника согласно приложениям N 3, 4 и 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С целью снижения отпускной цены на семена кукурузы из госресурсов распространить на кукурузокалибровочные заводы всех ведомств условия оплаты за электроэнергию по тарифам для сельскохозяйственных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Установить, что в случае образования на специализированных хлебоприемных предприятиях остатков невыбранных семян зерновых, масличных культур и трав после отпуска их хозяйствам на посев под урожай 1994 года уплачиваемые за них проценты банку за пользование кредитом включаются указанными предприятиями в счета при последующей реализации на посевные цели.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Приложения N 1-5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Кабинета Министров Республики Казахстан от 8 апреля 1993 г. N 279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