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bff" w14:textId="246b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pазмеpа платы за звания действительного члена и члена-коppеспондента Национальной академии наук Республики Казахстан и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апpеля 1993 г. N 276. Утратило силу  постановлением Правительства РК от 8 июля 1996 г. N 851 ~P960851.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Национальной академии наук Республики
Казахстан и Казахской академии сельскохозяйственных наук об увеличении
размера платы за звание действительного члена Национальной академии
наук Республики Казахстан и  Казахской академии сельскохозяйственных
наук до 10 тыс.рублей в месяц и за звание члена-корреспондента
указанных академий - до 5 тыс. рублей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Указанные размеры платы за звания ввести с 1 апреля 1993 г. в
пределах бюджетных средств, выделяемых на проведение
научно-исследовательских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науки и новых технологий и Министерству финансов 
Республики Казахстан решить вопросы выделения дополнительных средств
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Республики Казахстан от 22 июля 1992 г. N: 626 "Об увеличении размера
оплаты за звания действительного члена и члена-корреспондента
Академии наук Республики Казахстан и Казахской академии 
сельскохозяйственных наук".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