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5f7c" w14:textId="e7d5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таpифах на пеpевозки пассажиpов, багажа и гpузобагажа железнодоpожным тpанспоpтом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апpеля 1993 г. N 261.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Министерства транспорта, согласованное с Комитетом цен при Минэкономики и Министерством финансов Республики Казахстан, об установлении с 6 апреля 1993 г. повышающего предельного коэффициента 2 (с учетом налога на добавленную стоимость) к уровню действующих тарифов на перевозки пассажиров, багажа и грузобагажа железнодорожным транспортом (кроме пригородного сообщения).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