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d0b1" w14:textId="e62d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обложении таможенной пошлиной экспоpтных поставок Союза потpебительских обществ Республики Казахстан (Казпотpебсоюз)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 апpеля 1993 г. N 254. Утратило силу  постановлением Кабинета Министров РК от 18 июля 1995 г. N 994.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дальнейшего развития внешнеэкономической
деятельности предприятий поотребительской кооперации и создания 
льготных условий в обеспечении производителей сельскохозяйственной
продукции товарами и оборудованием Кабинет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экспортные, в том числе осуществляемые на
основе товарообмена (бартера) с иностранными партнерами, поставки
организаций Казпотребсоюза облагаются таможенной пошлиной в размере
5 процентов от таможенной стоимости экспортируемого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ввести в действие с 1 апреля 1993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