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b76" w14:textId="4144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республике спортивной игры-лотереи "Миг-удачи" и компьютерной игры "Момент-удачи"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1993 года N 234. Утратило силу  постановлением Правительства РК от 31 октября 1996 г. N 1326 ~P961326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спортивных
сооружений, привлечения населения к участию в спортивных и 
оздоровительных мероприятиях, приобщения к занятиям физической
культурой и здоровому образу жизни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туризма, физической
культуры и спорта Республики Казахстан о проведении в республике
спортивной игры-лотереи "Миг-удачи" и компьютерной игры
"Момент-удачи".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туризма, физической культуры и спорта
Республики Казахстан разработать и согласовать с Министерством
финансов Республики Казахстан, другими заинтересованными 
министерствами и ведомствами условия проведения республиканской
компьютерной игры "Момент-удачи" и условия спортивной
игры-лотереи "Миг-удачи" в соответствии с постановлением Кабинета
Министров Республики Казахстан от 27 апреля 1992г. N 383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P920383_ </w:t>
      </w:r>
      <w:r>
        <w:rPr>
          <w:rFonts w:ascii="Times New Roman"/>
          <w:b w:val="false"/>
          <w:i w:val="false"/>
          <w:color w:val="000000"/>
          <w:sz w:val="28"/>
        </w:rPr>
        <w:t>
"О порядке проведения лотерей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Представить Министерству туризма, физической культуры и
спорта Республики Казахстан по согласованию с главами местных
администраций право разрешать игры-лотереи "Миг-удачи" во
время проведения мероприятий на спортивных сооружениях.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связи с передачей авторами игры-лотереи "Момент-удачи"
(компьютерный вариант) и авторами спортивной игры-лотереи
"Миг-удачи" исключительного права реализации этих идей в
Республике Казахстан, а также продажи права проведения этих игр
другим государствам и обеспечения защиты авторских прав
поручить Министерству туризма, физической культуры и спорта 
Республики Казахстан совместно с заинтересованными министерствами
и ведомствами: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организации, которые будут проводить
спортивные игры-лотереи "Миг-удачи", "Момент-удачи";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 согласованию с главами местных администраций
и финансовыми органами ежегодно в каждой из этих
организаций число выпусков и количество бланков-билетов на каждую
игру, процент от суммы реализации для выдачи на выигрыш, а
также стоимость одного бланка-билета;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выплату авторам доли от суммы полученного
дохода при проведении игр-лотерей.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туризма, физической культуры и спорта
Республики Казахстан, главам администраций областей, городов
Алматы и Ленинска осуществлять постоянный контроль за организацией
и проведением игр-лотерей, сохранностью средств и материальных
ценностей, полным оприходованием выручки от реализации, правильным и
целенаправленным использованием полученных доходов.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туризма, физической культуры и спорта
совместно с Министерством печати и массовой информации Республики
Казахстан организовать широкую рекламу спортивных игр-лотерей
и разъяснение о порядке, условиях их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туризма, физической культуры и спорта
Республики Казахстан ежегодно информировать Кабинет Министров
Республики Казахстан об организации и проведении спортивных
игр-лотерей "Миг-удачи" и "Момент-удачи".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