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2004" w14:textId="4492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учредительстве журналов "АРА"-"ШМЕЛЬ" и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марта 1993 года N 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Министерства печати и массовой информации
Республики Казахстан, согласованное с редакциями журналов 
"АРА" - "Шмель"  и "ПАРАСАТ", выступить учредителем указанных
изданий.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