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1f9d0" w14:textId="951f9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открытии пункта въезда на территорию Республики Казахстан инспекционных групп США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9 марта 1993 года N 182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выполнения обязательств, взятых Республикой Казахстан
по международным договорам в области ограничения и сокращения
вооружений,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Открыть пункт въезда и выезда (г.Алматы) для
инспекционных групп США, которые будут прибывать в Республику 
Казахстан для наблюдения за соблюдением Договора по ракетам средней
и меньшей дальности (РСМД) и Договора об ограничении
стратегических наступательных вооружений (СНВ).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иностранных дел Республики Казахстан известить
других участников договоров по РСМД и СНВ об открытии пункта въезда и
выезда для инспекционных групп.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обороны Республики Казахстан обеспечить
проведение инспекций на объектах, дислоцированных на территории
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Комитету национальной безопасности, Министерству финансов
Республики Казахстан организовать пограничный, таможенный контроль 
инспекционных групп, транспортных средств, грузов, следующих  
через государственную границу, в пунктах пропуска с соблюдением 
правил, оговоренных договорами по РСМД и СНВ.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Казахскому управлению гражданской авиации обеспечить
навигационное, инженерно-аэродромное обслуживание авиационной
техники, на которой прибывают инспекционные группы США.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связи Республики Казахстан совместно с
Министерством иностранных дел, Комитетом национальной безопасности
Республики Казахстан обеспечить при участии американской стороны 
организацию связи для обмена информацией по выполнению договоров
по РСМД и СНВ.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Министерству иностранных дел Республики Казахстан
совместно с заинтересованными министерствами и ведомствами решить
вопросы оплаты пребывания инспекционных групп за счет
инспектирующей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