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6562" w14:textId="4126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учебных заведениях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февраля 1993 г. N 106 . Утратил силу - постановлением Правительства РК от 20 апреля 1998 г. N 348 ~P980348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Организовать в 1993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Алма-Атинское высшее техническое училище Министерства 
внутренних дел Республики Казахстан по подготовке начальствующего
состава органов внутренних дел с высшим образованием по 
специальностям "Пожарная безопасность" и "Радиотехника" с ежегодным
приемом 100 человек и сроком обучения 4,5 года на базе
Алма-Атинского пожарно-технического училища Министерства внутренних
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Кустанайскую специальную среднюю школу Министерства внутренних
дел Республики Казахстан по подготовке начальствующего состава
органов внутренних дел со средним специальным образованием по
специальности "Правоведение" с приемом в 1993 году 100 человек,
1994 году - 150 человек, 1995 и последующих годах - 250 человек
и сроком обучения 2 года на базе школы профессиональной подготовки
рядового и начальствующего состава Управления внутренних дел 
Кустанайской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Павлодарскую специальную среднюю техническую школу 
Министерства внутренних дел Республики Казахстан по подготовке
начальствующего состава органов внутренних дел со средним 
специальным образованием по специальностям "Пожарная безопасность",
"Радиотехника" и "Организация дорожного движения" с приемом в 1993
году 100 человек, 1994 году - 150 человек, 1995 и последующих
годах - 250 человек и сроком обучения 2,5 года на базе школы 
профессиональной подготовки рядового и начальствующего состава 
Управления внутренних дел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прием в высшие и средние специальные учебные
заведения Министерства внутренних дел Республики Казахстан лиц
в возрасте до 25 лет, годных по состоянию здоровья к службе в
органах внутренних дел. Освободить слушателей и курсантов высших
и средних специальных учебных заведений Министерства внутренних
дел от призыва на действительную военную службу с постановкой их
на специальный учет Министерства внутренних дел Республики
Казахстан. Приравнять обучение в высших и средних специальных
учебных заведениях Министерства внутренних дел Республики Казахстан
к прохождению срочной воинской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Организацию в 1993 году Алма-Атинского высшего технического
училища, Кустанайской специальной средней школы и Павлодарской
специальной средней технической школы осуществить в пределах
штатной численности постоянного состава учебных заведений 
Министерства внутренних дел Республики Казахстан и за счет
некомплекта кадров органов внутренних дел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выделять в
дальнейшем Министерству внутренних дел Республики Казахстан
необходимые бюджетные ассигнования для содержания указанных
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внутренних дел Республики Казахстан по
согласованию с Министерством образования Республики Казахстан
разработать и утвердить типовые учебные планы для созданных
учебных заведений.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