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2947" w14:textId="1d42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органов Министерства внутренних дел и Министерства юстиции в г. Ленинске и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января 1993 года № 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государственных интересов Республики Казахстан, защиты прав, свобод и интересов граждан республики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отдел внутренних дел, специализированную часть военизированной пожарной охраны Министерства внутренних дел и отдел юстиции Министерства юстиции Республики Казахстан в г.Ленинске Кзыл-Ординской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линейный отдел внутренних дел Целинного управления внутренних дел на транспорте Министерства внутренних дел Республики Казахстан на станции Петропавловск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подчиненность создаваемых отдела внутренних дел, специализированной части военизированной пожарной охраны и отдела юстиции соответственно Министерству внутренних дел и Министерству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выделить из республиканского бюджета ассигнования на содержание: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отдела внутренних дел в г. Ленинске штатной численностью 119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специализированной части военизированной пожарной охраны в г. Ленинске штатной численностью 169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отдела юстиции в г. Ленинске штатной численностью 8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линейного отдела внутренних дел на станции Петропавловск Северо-Казахстанской области штатной численностью 144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главе Ленинской городской администрации предусмотреть в бюджете расходы на содержание 155 единиц штатной численности отдела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Республики Казахстан, акционерному обществу "Республиканская контрактная корпорация "Казконтракт" выделить по заявкам Министерства внутренних дел и Министерства юстиции Республики Казахстан требуемое количество материально-технических и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Главам Ленинской городской и Северо-Казахстанской областной администрации выделить необходимые служебные помещения, предусмотреть в 1993 году дополнительные ассигнования для обеспечения деятельности создаваемых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внутренних дел Республики Казахстан по согласованию с Министерством внутренних дел Российской Федерации в срок до 1 февраля 1993г. осуществить прием зданий, сооружений, техники, вооружения, другого имущества, находившихся в ведении органов внутренних дел Министерства внутренних дел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