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1442" w14:textId="de41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квотах на экспорт продукции Республики Казахстан в 1993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января 1993 года N 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квоты на экспорт продукции Республики Казахстан в 1993 году согласно приложению (без учета поставок в страны СНГ, Грузию и Азербайджан).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обеспечить доведение в 2-недельный срок до министерств, ведомств, глав областных, Алма-Атинской, Ленинской городских администраций, предприятий и организаций указанных объемов экспорта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ведомствам, главам областных, Алма-Атинской, Ленинской городских администраций, предприятиям-экспортерам обеспечить выполнение заданий по поставкам продукции на экспорт в пределах установленных квот.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Республики Казахстан в целях обеспечения потребности производственных объединений, предприятий и организаций, не производящих продукцию, легко реализуемую на внешнем рынке, в валютных средствах, необходимых для совершенствования производства и внедрения новых технологий, вносить в Кабинет Министров Республики Казахстан, с учетом складывающейся конъюнктуры рынка, предложения по увеличению экспортных квот на продукцию государственного значения для указанных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закупаемая указанными объединениями, предприятиями и организациями продукция, в том числе на биржах, может поставляться на экспорт по выданным им лицензиям только через внешнеторговые организации, определяемые Министерством внешнеэкономических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Республики Казахстан обеспечить своевременное выделение транспортных средств под отгрузку продукции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26 января 1993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В приложение внесены изменения постановлением от 15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г. N 612.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КВОТЫ НА ЭКСПОРТ ПРОДУКЦИИ В 1993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Единица    ! Величина квот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измерения  ! на 1993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                              тыс.тонн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Уголь                                -"-         2750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Дизельное топливо                    -"-         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Мазут топочный                       -"-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Цинк                                 -"-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Свинец                               -"-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Железорудные окатыши                 -"-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Хромовая руда                        -"-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Ферросплавы                          -"-         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Медь                                 -"-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Прокат черных металлов               -"-         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Жесть белая                          -"-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Желтый фосфор                        -"-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Минеральные удобрения, включая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аммофос                              -"-         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Триполифосфат натрия                 -"-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Каракуль                           тыс.штук  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Кожсырье крупное                     -"-          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Кожсырье мелкое                      -"-          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Кожсырье свиное                      -"-          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Панты                                кг           3640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Хлопок-волокно                     тыс.тонн       28,7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Зерно                                -"-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Бихромат натрия                      -"-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Икра осетровая                        кг      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Рога сайги                           тонн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Полипрофилен                        тыс.тонн       5,5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Полистирол                           -"-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Редкие и редкоземельные металлы     млн.долларов    42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