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73b0" w14:textId="048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межправительственной Казахско-Иранской совместной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января 1993 года N 64. Утратило силу - постановлением Правительства РК от 29 мая 2002 г. N 594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Протоколом между Правительством Республики
Казахстан и Правительством Исламской республики Иран о создании
межправительственной совместной комиссии и в целях координации
работы по реализации достигнутых договоренностей и дальнейшему
развитию взаимовыгодного сотрудничества между Республикой
Казахстан и Исламской Республикой Иран Кабинет Министров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ПОСТАНОВЛЯЕТ:
     1. Утвердить казахскую часть межправительственной 
казахско-иранской совместной комиссии по торгово-экономическому,
научно-техническому и культурному сотрудничеству в составе: 
&lt;*&gt;
    Сноска. Состав комиссии изменен постановлениями от 13 июня
1994 г. N 617; от 13 апреля 1995 г. N 459.
                   Члены комиссии:
Абитаев                   - заместитель Министра экономики
Есберген Абитаевич         
Акимов                    - заместитель Министра
Борис Михайлович            промышленности
Байназаров Галым          - председатель Правления Нацгосбанка
Батырша-Улы Сайлау        - заместитель Министра иностранных дел
Бияров Мухтархан          - генеральный директор
Нурландинович               внешнеэкономического объединения
                            "Казахстанимпекс"
Лавриненко Ю.И.           - Министр транспорта и коммуникаций
                            Республики Казахстан (председатель
                            комиссии)
Оразбаев                  - второй секретарь Министерства
Асхат Тутхишбаевич          иностранных дел
Сарбуфин                  - заместитель Министра 
Каирхан Исенгалиевич        внешнеэкономических связей
Суранчинова               - референт Отдела внешних связей
Гульзада Битолековна        Аппарата Президента и Кабинета Министров
Муханов М.Н.              - ведущий эксперт управления 
торгово-экономических
                            связей со странами Азии и Тихоокеанского
                            региона Министерства внешнеэкономических
                            связей Республики Казахстан (секретарь).
     2. Предоставить казахской части межправительственной комиссии
право учреждать в случае необходимости постоянные комиссии,
определять состав, функции и основные направления их работы.
     3. Министерствам, ведомствам, главам областных, Алма-Атинской
и Ленинской городских администраций оказывать всемерное содействие
комиссии в ее деятельности.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