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b162" w14:textId="8d4b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закупки и поставки продукции, выполнения работ (услуг) для обеспечения государственных нужд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21 января 1993 года  N 58. Утpатило силу  постановлением Кабинета Министров РК от 23 июня 1995 г. N 872.</w:t>
      </w:r>
    </w:p>
    <w:p>
      <w:pPr>
        <w:spacing w:after="0"/>
        <w:ind w:left="0"/>
        <w:jc w:val="both"/>
      </w:pPr>
      <w:bookmarkStart w:name="z0" w:id="0"/>
      <w:r>
        <w:rPr>
          <w:rFonts w:ascii="Times New Roman"/>
          <w:b w:val="false"/>
          <w:i w:val="false"/>
          <w:color w:val="000000"/>
          <w:sz w:val="28"/>
        </w:rPr>
        <w:t xml:space="preserve">
      В соответствии с постановлением Верховного Совета Республики Казахстан от 18 декабря 1992 года N 1789 "Об обеспечении поставок продукции, выполнении работ (услуг) для государственных нужд" и в целях реализации государственной политики Республики Казахстан по решению социально-экономических, оборонных, научно-технических, природоохранных и иных задач Кабинет Министров Республики Казахстан ПОСТАНОВЛЯЕТ: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Порядок закупки и поставки продукции, выполнения работ (услуг) для государственных нужд (приложение N 1); </w:t>
      </w:r>
      <w:r>
        <w:br/>
      </w:r>
      <w:r>
        <w:rPr>
          <w:rFonts w:ascii="Times New Roman"/>
          <w:b w:val="false"/>
          <w:i w:val="false"/>
          <w:color w:val="000000"/>
          <w:sz w:val="28"/>
        </w:rPr>
        <w:t xml:space="preserve">
      Порядок подготовки и заключения государственных контрактов на закупку и поставку продукции, выполнение работ (услуг) для государственных нужд (приложение N 2); </w:t>
      </w:r>
      <w:r>
        <w:br/>
      </w:r>
      <w:r>
        <w:rPr>
          <w:rFonts w:ascii="Times New Roman"/>
          <w:b w:val="false"/>
          <w:i w:val="false"/>
          <w:color w:val="000000"/>
          <w:sz w:val="28"/>
        </w:rPr>
        <w:t xml:space="preserve">
      Положение о государственном оборонном заказе (приложение N 3). </w:t>
      </w:r>
      <w:r>
        <w:br/>
      </w:r>
      <w:r>
        <w:rPr>
          <w:rFonts w:ascii="Times New Roman"/>
          <w:b w:val="false"/>
          <w:i w:val="false"/>
          <w:color w:val="000000"/>
          <w:sz w:val="28"/>
        </w:rPr>
        <w:t xml:space="preserve">
      2. Министерству экономики Республики Казахстан в недельный срок довести до исполнителей квоты поставок продукции для государственных нужд. </w:t>
      </w:r>
      <w:r>
        <w:br/>
      </w:r>
      <w:r>
        <w:rPr>
          <w:rFonts w:ascii="Times New Roman"/>
          <w:b w:val="false"/>
          <w:i w:val="false"/>
          <w:color w:val="000000"/>
          <w:sz w:val="28"/>
        </w:rPr>
        <w:t xml:space="preserve">
      3. Министерству финансов Республики Казахстан, Министерству экономики Республики Казахстан совместно с Национальным государственным банком Республики Казахстан в декадный срок рассмотреть и внести в Кабинет Министров Республики Казахстан предложения по обеспечению организаций контрактной системы оборотными средствами для осуществления закупок энергоносителей, важнейших видов сырья и продовольствия, оборудования, экспортных поставок продукции для государственных нужд. </w:t>
      </w:r>
      <w:r>
        <w:br/>
      </w:r>
      <w:r>
        <w:rPr>
          <w:rFonts w:ascii="Times New Roman"/>
          <w:b w:val="false"/>
          <w:i w:val="false"/>
          <w:color w:val="000000"/>
          <w:sz w:val="28"/>
        </w:rPr>
        <w:t xml:space="preserve">
      4. Установить, что заказы на закупку и поставку продукции для государственных нужд, связанные с реализацией государственного оборонного заказа, формированием и пополнением государственного резерва и продовольственных фондов, размещаются исходя из принципа обязательности заключения контрактов для предприятий-поставщиков. </w:t>
      </w:r>
      <w:r>
        <w:br/>
      </w:r>
      <w:r>
        <w:rPr>
          <w:rFonts w:ascii="Times New Roman"/>
          <w:b w:val="false"/>
          <w:i w:val="false"/>
          <w:color w:val="000000"/>
          <w:sz w:val="28"/>
        </w:rPr>
        <w:t xml:space="preserve">
      5. Комитету государственного финансового контроля при Кабинете Министров Республики Казахстан обеспечить контроль за использованием государственными заказчиками средств, выделенных на осуществление закупок и поставок продукции, выполнения работ (услуг) для государственных нужд. </w:t>
      </w:r>
      <w:r>
        <w:br/>
      </w:r>
      <w:r>
        <w:rPr>
          <w:rFonts w:ascii="Times New Roman"/>
          <w:b w:val="false"/>
          <w:i w:val="false"/>
          <w:color w:val="000000"/>
          <w:sz w:val="28"/>
        </w:rPr>
        <w:t xml:space="preserve">
      6. Министерству юстиции Республики Казахстан в месячный срок представить в Кабинет Министров Республики Казахстан предложения о приведении законодательных актов, решений Кабинета Министров Республики Казахстан в соответствие с постановлением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Верховного Совета Республики Казахстан и настоящим постановлением,</w:t>
      </w:r>
    </w:p>
    <w:p>
      <w:pPr>
        <w:spacing w:after="0"/>
        <w:ind w:left="0"/>
        <w:jc w:val="both"/>
      </w:pPr>
      <w:r>
        <w:rPr>
          <w:rFonts w:ascii="Times New Roman"/>
          <w:b w:val="false"/>
          <w:i w:val="false"/>
          <w:color w:val="000000"/>
          <w:sz w:val="28"/>
        </w:rPr>
        <w:t xml:space="preserve">а также обеспечить пересмотр и отмену министерствами, </w:t>
      </w:r>
    </w:p>
    <w:p>
      <w:pPr>
        <w:spacing w:after="0"/>
        <w:ind w:left="0"/>
        <w:jc w:val="both"/>
      </w:pPr>
      <w:r>
        <w:rPr>
          <w:rFonts w:ascii="Times New Roman"/>
          <w:b w:val="false"/>
          <w:i w:val="false"/>
          <w:color w:val="000000"/>
          <w:sz w:val="28"/>
        </w:rPr>
        <w:t>государственными комитетами и ведомствами Республики Казахстан их</w:t>
      </w:r>
    </w:p>
    <w:p>
      <w:pPr>
        <w:spacing w:after="0"/>
        <w:ind w:left="0"/>
        <w:jc w:val="both"/>
      </w:pPr>
      <w:r>
        <w:rPr>
          <w:rFonts w:ascii="Times New Roman"/>
          <w:b w:val="false"/>
          <w:i w:val="false"/>
          <w:color w:val="000000"/>
          <w:sz w:val="28"/>
        </w:rPr>
        <w:t>нормативных 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21 января 1993 года N 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ЗАКУПКИ И ПОСТАВКИ ПРОДУКЦИИ,</w:t>
      </w:r>
    </w:p>
    <w:p>
      <w:pPr>
        <w:spacing w:after="0"/>
        <w:ind w:left="0"/>
        <w:jc w:val="both"/>
      </w:pPr>
      <w:r>
        <w:rPr>
          <w:rFonts w:ascii="Times New Roman"/>
          <w:b w:val="false"/>
          <w:i w:val="false"/>
          <w:color w:val="000000"/>
          <w:sz w:val="28"/>
        </w:rPr>
        <w:t>                 ВЫПОЛНЕНИЯ РАБОТ (УСЛУГ) ДЛЯ</w:t>
      </w:r>
    </w:p>
    <w:p>
      <w:pPr>
        <w:spacing w:after="0"/>
        <w:ind w:left="0"/>
        <w:jc w:val="both"/>
      </w:pPr>
      <w:r>
        <w:rPr>
          <w:rFonts w:ascii="Times New Roman"/>
          <w:b w:val="false"/>
          <w:i w:val="false"/>
          <w:color w:val="000000"/>
          <w:sz w:val="28"/>
        </w:rPr>
        <w:t>                    ГОСУДАРСТВЕННЫХ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Порядок определяет организацию закупки и поставки продукции, выполнения работ (услуг) для обеспечения национальных и межгосударственных целевых программ, а также иных государственных нужд. </w:t>
      </w:r>
      <w:r>
        <w:br/>
      </w:r>
      <w:r>
        <w:rPr>
          <w:rFonts w:ascii="Times New Roman"/>
          <w:b w:val="false"/>
          <w:i w:val="false"/>
          <w:color w:val="000000"/>
          <w:sz w:val="28"/>
        </w:rPr>
        <w:t xml:space="preserve">
      Организация поставок продукции, выполнения работ (услуг) для государственных нужд осуществляется исходя из следующих принципов. </w:t>
      </w:r>
      <w:r>
        <w:br/>
      </w:r>
      <w:r>
        <w:rPr>
          <w:rFonts w:ascii="Times New Roman"/>
          <w:b w:val="false"/>
          <w:i w:val="false"/>
          <w:color w:val="000000"/>
          <w:sz w:val="28"/>
        </w:rPr>
        <w:t xml:space="preserve">
      Заказы на закупку и поставку продукции, выполнение работ (услуг) для государственных нужд формируются и размещаются на предприятиях-поставщиках посредством заключения государственных контрактов. Объемы поставок продукции определяются финансовыми средствами, выделяемыми на реализацию государственных программ и удовлетворение других государственных нужд. </w:t>
      </w:r>
      <w:r>
        <w:br/>
      </w:r>
      <w:r>
        <w:rPr>
          <w:rFonts w:ascii="Times New Roman"/>
          <w:b w:val="false"/>
          <w:i w:val="false"/>
          <w:color w:val="000000"/>
          <w:sz w:val="28"/>
        </w:rPr>
        <w:t xml:space="preserve">
      В целях организации работы по обеспечению государственных нужд определяются государственные заказчики, обеспечивающие реализацию этих программ. Государственным заказчикам выделяются необходимые финансовые средства; они осуществляют выбор поставщиков продукции для заключения с ними государственных контрактов путем проведения конкурсного отбора, а также производят оплату продукции. </w:t>
      </w:r>
      <w:r>
        <w:br/>
      </w:r>
      <w:r>
        <w:rPr>
          <w:rFonts w:ascii="Times New Roman"/>
          <w:b w:val="false"/>
          <w:i w:val="false"/>
          <w:color w:val="000000"/>
          <w:sz w:val="28"/>
        </w:rPr>
        <w:t xml:space="preserve">
      Поставка продукции, выполнение работ (услуг) для государственных нужд осуществляется на договорной основе, за исключением продукции, работ (услуг), по которым сохранено государственное регулирование цен. </w:t>
      </w:r>
      <w:r>
        <w:br/>
      </w:r>
      <w:r>
        <w:rPr>
          <w:rFonts w:ascii="Times New Roman"/>
          <w:b w:val="false"/>
          <w:i w:val="false"/>
          <w:color w:val="000000"/>
          <w:sz w:val="28"/>
        </w:rPr>
        <w:t xml:space="preserve">
      При государственном регулировании цены на отдельные виды продукции утверждаются Кабинетом Министров Республики Казахстан, при этом цены должны обеспечивать производство сельскохозяйственной продукции с рентабельностью не ниже 30 процентов. </w:t>
      </w:r>
      <w:r>
        <w:br/>
      </w:r>
      <w:r>
        <w:rPr>
          <w:rFonts w:ascii="Times New Roman"/>
          <w:b w:val="false"/>
          <w:i w:val="false"/>
          <w:color w:val="000000"/>
          <w:sz w:val="28"/>
        </w:rPr>
        <w:t xml:space="preserve">
      Поставщики самостоятельно приобретают материальные ресурсы, необходимые им для исполнения государственных контрактов. Требования о материально-техническом обеспечении производства сырьем, материалами, комплектующими изделиями, оборудованием,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машинами и механизмами, а также о встречных поставках продукции, </w:t>
      </w:r>
    </w:p>
    <w:p>
      <w:pPr>
        <w:spacing w:after="0"/>
        <w:ind w:left="0"/>
        <w:jc w:val="both"/>
      </w:pPr>
      <w:r>
        <w:rPr>
          <w:rFonts w:ascii="Times New Roman"/>
          <w:b w:val="false"/>
          <w:i w:val="false"/>
          <w:color w:val="000000"/>
          <w:sz w:val="28"/>
        </w:rPr>
        <w:t>оказании каких-либо услуг и оплате поставок продукции</w:t>
      </w:r>
    </w:p>
    <w:p>
      <w:pPr>
        <w:spacing w:after="0"/>
        <w:ind w:left="0"/>
        <w:jc w:val="both"/>
      </w:pPr>
      <w:r>
        <w:rPr>
          <w:rFonts w:ascii="Times New Roman"/>
          <w:b w:val="false"/>
          <w:i w:val="false"/>
          <w:color w:val="000000"/>
          <w:sz w:val="28"/>
        </w:rPr>
        <w:t>в иностранной валюте на территории республики не допускаются.</w:t>
      </w:r>
    </w:p>
    <w:p>
      <w:pPr>
        <w:spacing w:after="0"/>
        <w:ind w:left="0"/>
        <w:jc w:val="both"/>
      </w:pPr>
      <w:r>
        <w:rPr>
          <w:rFonts w:ascii="Times New Roman"/>
          <w:b w:val="false"/>
          <w:i w:val="false"/>
          <w:color w:val="000000"/>
          <w:sz w:val="28"/>
        </w:rPr>
        <w:t>     Перечень государственных заказчиков по обеспечению</w:t>
      </w:r>
    </w:p>
    <w:p>
      <w:pPr>
        <w:spacing w:after="0"/>
        <w:ind w:left="0"/>
        <w:jc w:val="both"/>
      </w:pPr>
      <w:r>
        <w:rPr>
          <w:rFonts w:ascii="Times New Roman"/>
          <w:b w:val="false"/>
          <w:i w:val="false"/>
          <w:color w:val="000000"/>
          <w:sz w:val="28"/>
        </w:rPr>
        <w:t>государственных нужд определен приложением к настоящему Порядку.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государственных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государственных нужд включает следующие направления:</w:t>
      </w:r>
    </w:p>
    <w:p>
      <w:pPr>
        <w:spacing w:after="0"/>
        <w:ind w:left="0"/>
        <w:jc w:val="both"/>
      </w:pPr>
      <w:r>
        <w:rPr>
          <w:rFonts w:ascii="Times New Roman"/>
          <w:b w:val="false"/>
          <w:i w:val="false"/>
          <w:color w:val="000000"/>
          <w:sz w:val="28"/>
        </w:rPr>
        <w:t>     государственные национальные программы;</w:t>
      </w:r>
    </w:p>
    <w:p>
      <w:pPr>
        <w:spacing w:after="0"/>
        <w:ind w:left="0"/>
        <w:jc w:val="both"/>
      </w:pPr>
      <w:r>
        <w:rPr>
          <w:rFonts w:ascii="Times New Roman"/>
          <w:b w:val="false"/>
          <w:i w:val="false"/>
          <w:color w:val="000000"/>
          <w:sz w:val="28"/>
        </w:rPr>
        <w:t>     межгосударственные целевые программы;</w:t>
      </w:r>
    </w:p>
    <w:p>
      <w:pPr>
        <w:spacing w:after="0"/>
        <w:ind w:left="0"/>
        <w:jc w:val="both"/>
      </w:pPr>
      <w:r>
        <w:rPr>
          <w:rFonts w:ascii="Times New Roman"/>
          <w:b w:val="false"/>
          <w:i w:val="false"/>
          <w:color w:val="000000"/>
          <w:sz w:val="28"/>
        </w:rPr>
        <w:t>     программы фундаментальных исследований;</w:t>
      </w:r>
    </w:p>
    <w:p>
      <w:pPr>
        <w:spacing w:after="0"/>
        <w:ind w:left="0"/>
        <w:jc w:val="both"/>
      </w:pPr>
      <w:r>
        <w:rPr>
          <w:rFonts w:ascii="Times New Roman"/>
          <w:b w:val="false"/>
          <w:i w:val="false"/>
          <w:color w:val="000000"/>
          <w:sz w:val="28"/>
        </w:rPr>
        <w:t>     инновационные и государственные научно-технические программы;</w:t>
      </w:r>
    </w:p>
    <w:p>
      <w:pPr>
        <w:spacing w:after="0"/>
        <w:ind w:left="0"/>
        <w:jc w:val="both"/>
      </w:pPr>
      <w:r>
        <w:rPr>
          <w:rFonts w:ascii="Times New Roman"/>
          <w:b w:val="false"/>
          <w:i w:val="false"/>
          <w:color w:val="000000"/>
          <w:sz w:val="28"/>
        </w:rPr>
        <w:t>     проведение  важнейших научных исследований и разработок;</w:t>
      </w:r>
    </w:p>
    <w:p>
      <w:pPr>
        <w:spacing w:after="0"/>
        <w:ind w:left="0"/>
        <w:jc w:val="both"/>
      </w:pPr>
      <w:r>
        <w:rPr>
          <w:rFonts w:ascii="Times New Roman"/>
          <w:b w:val="false"/>
          <w:i w:val="false"/>
          <w:color w:val="000000"/>
          <w:sz w:val="28"/>
        </w:rPr>
        <w:t>     использование  принципиально новых видов технологий, техники</w:t>
      </w:r>
    </w:p>
    <w:p>
      <w:pPr>
        <w:spacing w:after="0"/>
        <w:ind w:left="0"/>
        <w:jc w:val="both"/>
      </w:pPr>
      <w:r>
        <w:rPr>
          <w:rFonts w:ascii="Times New Roman"/>
          <w:b w:val="false"/>
          <w:i w:val="false"/>
          <w:color w:val="000000"/>
          <w:sz w:val="28"/>
        </w:rPr>
        <w:t>и материалов в народном хозяйстве;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геологоразведочные, картографические, землеустроительные и лесоустроительные работы республиканского значения; </w:t>
      </w:r>
      <w:r>
        <w:br/>
      </w:r>
      <w:r>
        <w:rPr>
          <w:rFonts w:ascii="Times New Roman"/>
          <w:b w:val="false"/>
          <w:i w:val="false"/>
          <w:color w:val="000000"/>
          <w:sz w:val="28"/>
        </w:rPr>
        <w:t xml:space="preserve">
      воспроизводство особо ценных животных, рыбных и лесных ресурсов; </w:t>
      </w:r>
      <w:r>
        <w:br/>
      </w:r>
      <w:r>
        <w:rPr>
          <w:rFonts w:ascii="Times New Roman"/>
          <w:b w:val="false"/>
          <w:i w:val="false"/>
          <w:color w:val="000000"/>
          <w:sz w:val="28"/>
        </w:rPr>
        <w:t xml:space="preserve">
      экспортные поставки продукции для выполнения международных, в том числе валютно-кредитных, обязательств республики, номенклатура и количество которых определяются Минэкономики совместно с заинтересованными организациями республики; </w:t>
      </w:r>
      <w:r>
        <w:br/>
      </w:r>
      <w:r>
        <w:rPr>
          <w:rFonts w:ascii="Times New Roman"/>
          <w:b w:val="false"/>
          <w:i w:val="false"/>
          <w:color w:val="000000"/>
          <w:sz w:val="28"/>
        </w:rPr>
        <w:t xml:space="preserve">
      поставки продукции для создания и поддержания государственных резервов и резервов для ликвидации последствий стихийных бедствий и чрезвычайных ситуаций; </w:t>
      </w:r>
      <w:r>
        <w:br/>
      </w:r>
      <w:r>
        <w:rPr>
          <w:rFonts w:ascii="Times New Roman"/>
          <w:b w:val="false"/>
          <w:i w:val="false"/>
          <w:color w:val="000000"/>
          <w:sz w:val="28"/>
        </w:rPr>
        <w:t xml:space="preserve">
      поддержание необходимого уровня обороноспособности и безопасности страны; </w:t>
      </w:r>
      <w:r>
        <w:br/>
      </w:r>
      <w:r>
        <w:rPr>
          <w:rFonts w:ascii="Times New Roman"/>
          <w:b w:val="false"/>
          <w:i w:val="false"/>
          <w:color w:val="000000"/>
          <w:sz w:val="28"/>
        </w:rPr>
        <w:t xml:space="preserve">
      для устойчивого функционирования систем образования, здравоохранения, социального обеспечения, агропромышленного комплекса, транспорта общего пользования, культуры, искусства, туризма и физической культуры, систем связи и дорожного хозяйства, гидрометеорологической службы и органов государственного управления Республики Казахстан; </w:t>
      </w:r>
      <w:r>
        <w:br/>
      </w:r>
      <w:r>
        <w:rPr>
          <w:rFonts w:ascii="Times New Roman"/>
          <w:b w:val="false"/>
          <w:i w:val="false"/>
          <w:color w:val="000000"/>
          <w:sz w:val="28"/>
        </w:rPr>
        <w:t xml:space="preserve">
      обеспечение важнейшими видами продовольствия спецпотребителей и населения крупных промышленных центров и дотационных областей, а также закладка продовольствия в государственный резерв; </w:t>
      </w:r>
      <w:r>
        <w:br/>
      </w:r>
      <w:r>
        <w:rPr>
          <w:rFonts w:ascii="Times New Roman"/>
          <w:b w:val="false"/>
          <w:i w:val="false"/>
          <w:color w:val="000000"/>
          <w:sz w:val="28"/>
        </w:rPr>
        <w:t xml:space="preserve">
      поставки продовольственных и непродовольственных товаров, включенных в состав минимальной потребительской корзины; </w:t>
      </w:r>
      <w:r>
        <w:br/>
      </w:r>
      <w:r>
        <w:rPr>
          <w:rFonts w:ascii="Times New Roman"/>
          <w:b w:val="false"/>
          <w:i w:val="false"/>
          <w:color w:val="000000"/>
          <w:sz w:val="28"/>
        </w:rPr>
        <w:t xml:space="preserve">
      поставки продукции для капитального строительства особо важных объектов базовых отраслей промышленности с высокой степенью эффективности и окупаемости; объектов, производящих экспортную, импортозамещающую продукцию, объектов переработки и хранения продукции АПК; объектов, связанных с обеспечением транспортных и телекоммуникационных связей; объектов оборонного комплекса; социальных объектов общереспубликанского значения. </w:t>
      </w:r>
      <w:r>
        <w:br/>
      </w:r>
      <w:r>
        <w:rPr>
          <w:rFonts w:ascii="Times New Roman"/>
          <w:b w:val="false"/>
          <w:i w:val="false"/>
          <w:color w:val="000000"/>
          <w:sz w:val="28"/>
        </w:rPr>
        <w:t>
 </w:t>
      </w:r>
      <w:r>
        <w:br/>
      </w:r>
      <w:r>
        <w:rPr>
          <w:rFonts w:ascii="Times New Roman"/>
          <w:b w:val="false"/>
          <w:i w:val="false"/>
          <w:color w:val="000000"/>
          <w:sz w:val="28"/>
        </w:rPr>
        <w:t xml:space="preserve">
               Организация работы по обеспечению </w:t>
      </w:r>
      <w:r>
        <w:br/>
      </w:r>
      <w:r>
        <w:rPr>
          <w:rFonts w:ascii="Times New Roman"/>
          <w:b w:val="false"/>
          <w:i w:val="false"/>
          <w:color w:val="000000"/>
          <w:sz w:val="28"/>
        </w:rPr>
        <w:t xml:space="preserve">
                     государственных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Расчеты и обоснования материальных затрат в бюджетных заявках осуществляются государственными заказчиками. Конкретная номенклатура продукции уточняется государственным заказчиком по согласованию с Минэкономики и Республиканской контрактной корпорацией "Казконтракт" при рассмотрении заявочных расчетов. </w:t>
      </w:r>
      <w:r>
        <w:br/>
      </w:r>
      <w:r>
        <w:rPr>
          <w:rFonts w:ascii="Times New Roman"/>
          <w:b w:val="false"/>
          <w:i w:val="false"/>
          <w:color w:val="000000"/>
          <w:sz w:val="28"/>
        </w:rPr>
        <w:t xml:space="preserve">
      Государственные заказчики проводят работу по заключению государственных контрактов с поставщиками на поставку продукции для государственных нужд, в которых определяют потребителей и изготовителей, конкретную номенклатуру, объемы и сроки поставки продукции, гарантии оплаты и другие показатели. По договору с государственными заказчиками эту работу на контрактной основе могут выполнять государственные и акционерные объединения и предприятия, коммерческо-посреднические организации и иные посреднические структуры республики. </w:t>
      </w:r>
      <w:r>
        <w:br/>
      </w:r>
      <w:r>
        <w:rPr>
          <w:rFonts w:ascii="Times New Roman"/>
          <w:b w:val="false"/>
          <w:i w:val="false"/>
          <w:color w:val="000000"/>
          <w:sz w:val="28"/>
        </w:rPr>
        <w:t xml:space="preserve">
      Поставки продукции агропромышленного комплекса (АПК) для государственных нужд осуществляются по контрактам с предприятиями агропромышленного комплекса или через посредников в пределах ассигнований, выделяемых на реализацию соответствующих направлений государственных нужд (государственные резервы, поставки продовольствия для нужд армии и других спецпотребителей, экспорта (включая СНГ) по межправительственным договорам, фонд межобластных поставок). Главы местных администраций несут ответственность за поставки продукции АПК для государственных нужд. </w:t>
      </w:r>
      <w:r>
        <w:br/>
      </w:r>
      <w:r>
        <w:rPr>
          <w:rFonts w:ascii="Times New Roman"/>
          <w:b w:val="false"/>
          <w:i w:val="false"/>
          <w:color w:val="000000"/>
          <w:sz w:val="28"/>
        </w:rPr>
        <w:t xml:space="preserve">
      В целях государственной поддержки продовольственного обеспечения населения крупнейших индустриальных центров и дотационных областей на республиканском уровне формируются заказы на поставку важнейших видов продовольственных товаров для государственных нужд. Заказчиком является Министерство торговли Республики Казахстан. </w:t>
      </w:r>
      <w:r>
        <w:br/>
      </w:r>
      <w:r>
        <w:rPr>
          <w:rFonts w:ascii="Times New Roman"/>
          <w:b w:val="false"/>
          <w:i w:val="false"/>
          <w:color w:val="000000"/>
          <w:sz w:val="28"/>
        </w:rPr>
        <w:t xml:space="preserve">
      Конкретные объемы закупок указанной сельхозпродукции и продовольствия ежегодно утверждаются Кабинетом Министров республики и доводятся до областных администраций. Областные администрации формируют свои региональные нужды с учетом потребителей внутреннего рынка и государственных нужд. </w:t>
      </w:r>
      <w:r>
        <w:br/>
      </w:r>
      <w:r>
        <w:rPr>
          <w:rFonts w:ascii="Times New Roman"/>
          <w:b w:val="false"/>
          <w:i w:val="false"/>
          <w:color w:val="000000"/>
          <w:sz w:val="28"/>
        </w:rPr>
        <w:t xml:space="preserve">
      Заказы на поставку продукции, необходимой для реализации государственных научно-технических программ, а также научно-технической части национальных программ, разрабатываются в рамках выделяемых на эти программы бюджетных ассигнований. </w:t>
      </w:r>
      <w:r>
        <w:br/>
      </w:r>
      <w:r>
        <w:rPr>
          <w:rFonts w:ascii="Times New Roman"/>
          <w:b w:val="false"/>
          <w:i w:val="false"/>
          <w:color w:val="000000"/>
          <w:sz w:val="28"/>
        </w:rPr>
        <w:t xml:space="preserve">
      Проекты бюджетных заявок и перечень межгосударственных научно-технических целевых программ, в которых участвует Республика Казахстан, а также государственных научно-технических программ и научно-технической части национальных программ формируются государственным заказчиком - Министерством науки и новых технологий с участием Академии наук Республики Казахстан, отраслевых академий, заинтересованных министерств и ведомств. Указанные документы представляются в Минэкономики и Минфин Республики Казахстан в согласованные сроки. </w:t>
      </w:r>
      <w:r>
        <w:br/>
      </w:r>
      <w:r>
        <w:rPr>
          <w:rFonts w:ascii="Times New Roman"/>
          <w:b w:val="false"/>
          <w:i w:val="false"/>
          <w:color w:val="000000"/>
          <w:sz w:val="28"/>
        </w:rPr>
        <w:t xml:space="preserve">
      Заказы на выполнение работ и услуг для республиканских государственных нужд в строительстве формируются на сооружение и ввод в действие мощностей и объектов общегосударственной значимости, финансирование которых осуществляется за счет средств республиканского бюджета, фондов специального назначения, а также внебюджетных источников. </w:t>
      </w:r>
      <w:r>
        <w:br/>
      </w:r>
      <w:r>
        <w:rPr>
          <w:rFonts w:ascii="Times New Roman"/>
          <w:b w:val="false"/>
          <w:i w:val="false"/>
          <w:color w:val="000000"/>
          <w:sz w:val="28"/>
        </w:rPr>
        <w:t xml:space="preserve">
      В составе заказа на выполнение работ и услуг для республиканских государственных нужд Минэкономики Республики Казахстан по предложениям министерств и ведомств, глав областных, Алма-Атинской и Ленинской городских администраций, государственных концернов и ассоциаций формирует перечень важнейших строек и объектов по направлениям и следующие задачи: </w:t>
      </w:r>
      <w:r>
        <w:br/>
      </w:r>
      <w:r>
        <w:rPr>
          <w:rFonts w:ascii="Times New Roman"/>
          <w:b w:val="false"/>
          <w:i w:val="false"/>
          <w:color w:val="000000"/>
          <w:sz w:val="28"/>
        </w:rPr>
        <w:t xml:space="preserve">
      - реализация республиканских и межгосударственных целевых и научно-технических программ; </w:t>
      </w:r>
      <w:r>
        <w:br/>
      </w:r>
      <w:r>
        <w:rPr>
          <w:rFonts w:ascii="Times New Roman"/>
          <w:b w:val="false"/>
          <w:i w:val="false"/>
          <w:color w:val="000000"/>
          <w:sz w:val="28"/>
        </w:rPr>
        <w:t xml:space="preserve">
      - обеспечение структурной переориентации экономики и преодоление ее сырьевой направленности на основе приоритетного развития перерабатывающих и обрабатывающих отраслей; </w:t>
      </w:r>
      <w:r>
        <w:br/>
      </w:r>
      <w:r>
        <w:rPr>
          <w:rFonts w:ascii="Times New Roman"/>
          <w:b w:val="false"/>
          <w:i w:val="false"/>
          <w:color w:val="000000"/>
          <w:sz w:val="28"/>
        </w:rPr>
        <w:t xml:space="preserve">
      - осуществление государственной программы по развитию экспортных и импортозамещающих производств; </w:t>
      </w:r>
      <w:r>
        <w:br/>
      </w:r>
      <w:r>
        <w:rPr>
          <w:rFonts w:ascii="Times New Roman"/>
          <w:b w:val="false"/>
          <w:i w:val="false"/>
          <w:color w:val="000000"/>
          <w:sz w:val="28"/>
        </w:rPr>
        <w:t xml:space="preserve">
      - создание новых и высоких технологий, технических средств и материалов, эффективное их внедрение в отечественную экономику; </w:t>
      </w:r>
      <w:r>
        <w:br/>
      </w:r>
      <w:r>
        <w:rPr>
          <w:rFonts w:ascii="Times New Roman"/>
          <w:b w:val="false"/>
          <w:i w:val="false"/>
          <w:color w:val="000000"/>
          <w:sz w:val="28"/>
        </w:rPr>
        <w:t xml:space="preserve">
      - развитие инфраструктуры отраслей и отраслей, имеющих общегосударственное значение и обеспечивающих эффективное функционирование всей экономики; </w:t>
      </w:r>
      <w:r>
        <w:br/>
      </w:r>
      <w:r>
        <w:rPr>
          <w:rFonts w:ascii="Times New Roman"/>
          <w:b w:val="false"/>
          <w:i w:val="false"/>
          <w:color w:val="000000"/>
          <w:sz w:val="28"/>
        </w:rPr>
        <w:t xml:space="preserve">
      - создание условий для развития территорий, обладающих подготовленными, но невостребованными производительными силами; </w:t>
      </w:r>
      <w:r>
        <w:br/>
      </w:r>
      <w:r>
        <w:rPr>
          <w:rFonts w:ascii="Times New Roman"/>
          <w:b w:val="false"/>
          <w:i w:val="false"/>
          <w:color w:val="000000"/>
          <w:sz w:val="28"/>
        </w:rPr>
        <w:t xml:space="preserve">
      - строительство отдельных наиболее крупных и важных объектов социальной сферы общегосударственного значения, а также жилья и других объектов для социально-незащищенных слоев населения и республиканских бюджетных организаций; </w:t>
      </w:r>
      <w:r>
        <w:br/>
      </w:r>
      <w:r>
        <w:rPr>
          <w:rFonts w:ascii="Times New Roman"/>
          <w:b w:val="false"/>
          <w:i w:val="false"/>
          <w:color w:val="000000"/>
          <w:sz w:val="28"/>
        </w:rPr>
        <w:t xml:space="preserve">
      - поддержание необходимого уровня обороноспособности и безопасности государства. </w:t>
      </w:r>
      <w:r>
        <w:br/>
      </w:r>
      <w:r>
        <w:rPr>
          <w:rFonts w:ascii="Times New Roman"/>
          <w:b w:val="false"/>
          <w:i w:val="false"/>
          <w:color w:val="000000"/>
          <w:sz w:val="28"/>
        </w:rPr>
        <w:t xml:space="preserve">
      Для формирования государственных нужд в строительстве министерства и ведомства, главы областных, Алма-Атинский и Ленинской городских администраций, государственные концерны, корпорации и ассоциации с участием предприятий и организаций - застройщиков и подрядчиков на основе заключенных договоров по переходящим стройкам и объектам и предконтрактной проработки вопросов со всеми участниками инвестиционного процесса определяют необходимые объемы работ и капитальные вложения на соответствующий период и представляют в Минэкономики заявки на инвестиционные ресурсы, в том числе за счет бюджетных ассигнований и средств внебюджетных фондов, а также фондов специального назначения. </w:t>
      </w:r>
      <w:r>
        <w:br/>
      </w:r>
      <w:r>
        <w:rPr>
          <w:rFonts w:ascii="Times New Roman"/>
          <w:b w:val="false"/>
          <w:i w:val="false"/>
          <w:color w:val="000000"/>
          <w:sz w:val="28"/>
        </w:rPr>
        <w:t xml:space="preserve">
      Минэкономики Республики Казахстан на их основе определяет проектировки объемов ассигнований, необходимых для выполнения работ и услуг в строительстве для республиканских государственных нужд, перечень важнейших строек и объектов с указанием сроков ввода их в эксплуатацию, объемы капитальных вложений по ним и представляет их в Правительство. </w:t>
      </w:r>
      <w:r>
        <w:br/>
      </w:r>
      <w:r>
        <w:rPr>
          <w:rFonts w:ascii="Times New Roman"/>
          <w:b w:val="false"/>
          <w:i w:val="false"/>
          <w:color w:val="000000"/>
          <w:sz w:val="28"/>
        </w:rPr>
        <w:t xml:space="preserve">
      Геологоразведочные работы для государственных нужд финансируются из фонда воспроизводства минерально-сырьевых ресурсов. </w:t>
      </w:r>
      <w:r>
        <w:br/>
      </w:r>
      <w:r>
        <w:rPr>
          <w:rFonts w:ascii="Times New Roman"/>
          <w:b w:val="false"/>
          <w:i w:val="false"/>
          <w:color w:val="000000"/>
          <w:sz w:val="28"/>
        </w:rPr>
        <w:t xml:space="preserve">
      Минэкономики совместно с Мингео, Минфином и другими заинтересованными организациями рассматривает представленные проекты бюджетных заявок, формирует сводную бюджетную заявку на финансирование геологоразведочных работ в целом по Казахстану и представляет ее в Кабинет Министров Республики Казахстан. </w:t>
      </w:r>
      <w:r>
        <w:br/>
      </w:r>
      <w:r>
        <w:rPr>
          <w:rFonts w:ascii="Times New Roman"/>
          <w:b w:val="false"/>
          <w:i w:val="false"/>
          <w:color w:val="000000"/>
          <w:sz w:val="28"/>
        </w:rPr>
        <w:t xml:space="preserve">
      Государственные заказчики после получения от Минэкономики подтверждения на финансирование геологоразведочных работ подготавливают и в соответствии с порядком подготовки и заключения государственных контрактов (договоров) на закупку и поставку продукции, выполнение работ (услуг) для государственных нужд заключают контракты в пределах утвержденных ассигнований. </w:t>
      </w:r>
      <w:r>
        <w:br/>
      </w:r>
      <w:r>
        <w:rPr>
          <w:rFonts w:ascii="Times New Roman"/>
          <w:b w:val="false"/>
          <w:i w:val="false"/>
          <w:color w:val="000000"/>
          <w:sz w:val="28"/>
        </w:rPr>
        <w:t xml:space="preserve">
      Экспортные поставки продукции для государственных нужд включают: </w:t>
      </w:r>
      <w:r>
        <w:br/>
      </w:r>
      <w:r>
        <w:rPr>
          <w:rFonts w:ascii="Times New Roman"/>
          <w:b w:val="false"/>
          <w:i w:val="false"/>
          <w:color w:val="000000"/>
          <w:sz w:val="28"/>
        </w:rPr>
        <w:t xml:space="preserve">
      поставки комплектного оборудования, сырья, материалов и других товаров для сооружения, реконструкции объектов, согласованных сторонами в рамках оказания технического содействия в соответствии с межправительственными соглашениями о торгово-экономическом и научно-технимческом сотрудничестве; </w:t>
      </w:r>
      <w:r>
        <w:br/>
      </w:r>
      <w:r>
        <w:rPr>
          <w:rFonts w:ascii="Times New Roman"/>
          <w:b w:val="false"/>
          <w:i w:val="false"/>
          <w:color w:val="000000"/>
          <w:sz w:val="28"/>
        </w:rPr>
        <w:t xml:space="preserve">
      поставки товаров в счет погашения внешней задолженности государства и кредитных обяязательств в соответствии с соглашениями, заключенными на межправительственном уровне; </w:t>
      </w:r>
      <w:r>
        <w:br/>
      </w:r>
      <w:r>
        <w:rPr>
          <w:rFonts w:ascii="Times New Roman"/>
          <w:b w:val="false"/>
          <w:i w:val="false"/>
          <w:color w:val="000000"/>
          <w:sz w:val="28"/>
        </w:rPr>
        <w:t xml:space="preserve">
      поставки продукции, выполнение работ (услуг) в счет выполнения долгосрочных обязательств государства по межправительственным соглашениям прошлых лет (в том числе по объектам многостороннего сотрудничества). </w:t>
      </w:r>
      <w:r>
        <w:br/>
      </w:r>
      <w:r>
        <w:rPr>
          <w:rFonts w:ascii="Times New Roman"/>
          <w:b w:val="false"/>
          <w:i w:val="false"/>
          <w:color w:val="000000"/>
          <w:sz w:val="28"/>
        </w:rPr>
        <w:t xml:space="preserve">
      Минэкономики Республики Казахстан совместно с МВЭС и Минфином, с привлечением других заинтересованных организаций определяет объемы экспортных поставок и бюджетных средств, необходимых для реализации экспортного заказа государства на соответствующий год, а также государственных заказчиков, ответственных за его выполнение.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Бюджетные заявки на ассигнования для обеспечения </w:t>
      </w:r>
      <w:r>
        <w:br/>
      </w:r>
      <w:r>
        <w:rPr>
          <w:rFonts w:ascii="Times New Roman"/>
          <w:b w:val="false"/>
          <w:i w:val="false"/>
          <w:color w:val="000000"/>
          <w:sz w:val="28"/>
        </w:rPr>
        <w:t xml:space="preserve">
                     государственных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Минэкономики совместно с Минфином формирует проект сводной заявки на финансирование для представления в Правительство Казахстана. </w:t>
      </w:r>
      <w:r>
        <w:br/>
      </w:r>
      <w:r>
        <w:rPr>
          <w:rFonts w:ascii="Times New Roman"/>
          <w:b w:val="false"/>
          <w:i w:val="false"/>
          <w:color w:val="000000"/>
          <w:sz w:val="28"/>
        </w:rPr>
        <w:t xml:space="preserve">
      Заявки на финансирование являются основой разработки расходной части республиканского бюджета. Утвержденные заявки на финансирование служат основанием для открытия финансирования заказов на поставки продукции, выполнение работ (услуг) для государственных нужд министерствам и вдомствам - государственным заказчикам в соответствующем финансовом году, а также контроля над использованием бюджетных ассигнований. </w:t>
      </w:r>
      <w:r>
        <w:br/>
      </w:r>
      <w:r>
        <w:rPr>
          <w:rFonts w:ascii="Times New Roman"/>
          <w:b w:val="false"/>
          <w:i w:val="false"/>
          <w:color w:val="000000"/>
          <w:sz w:val="28"/>
        </w:rPr>
        <w:t xml:space="preserve">
      Государственные заказчики республики ежегодно до 1 июня разрабатывают заявки на финансирование, содержащие обоснование затрат на реализацию государственных нужд в предстоящем году. </w:t>
      </w:r>
      <w:r>
        <w:br/>
      </w:r>
      <w:r>
        <w:rPr>
          <w:rFonts w:ascii="Times New Roman"/>
          <w:b w:val="false"/>
          <w:i w:val="false"/>
          <w:color w:val="000000"/>
          <w:sz w:val="28"/>
        </w:rPr>
        <w:t xml:space="preserve">
      Минэкономики, Минфин Республики Казахстан с участием государственных заказчиков на основе прогноза социально-экономического развития, материальных балансов, проектов сводного финансового баланса, основных направлений бюджетной политики и проектировок республиканского бюджета и исходя из международных экономических обязательств на этот же период определяют предварительные объемы поставок продукции для государственных нужд в увязке с расчетными размерами финансирования государственных нужд и направляют указанные проектировки государственым заказчикам. </w:t>
      </w:r>
      <w:r>
        <w:br/>
      </w:r>
      <w:r>
        <w:rPr>
          <w:rFonts w:ascii="Times New Roman"/>
          <w:b w:val="false"/>
          <w:i w:val="false"/>
          <w:color w:val="000000"/>
          <w:sz w:val="28"/>
        </w:rPr>
        <w:t xml:space="preserve">
      На основе исходных данных государственные заказчики с участием Госэкономкомитета и заинтересованных министерств и ведомств республики подготавливают проекты бюджетных заявок. </w:t>
      </w:r>
      <w:r>
        <w:br/>
      </w:r>
      <w:r>
        <w:rPr>
          <w:rFonts w:ascii="Times New Roman"/>
          <w:b w:val="false"/>
          <w:i w:val="false"/>
          <w:color w:val="000000"/>
          <w:sz w:val="28"/>
        </w:rPr>
        <w:t xml:space="preserve">
      Государственные заказчики проводят уточнение расчетов по объемам закупки и поставки продукции, выполнения работ (услуг) для государственных нужд, уточняют состав программ и проекты бюджетных заявок, обеспечивая при этом согласованность и комплексность решения отраслевых и региональных задач, при необходимости проводят согласования с главами местных администрацией. </w:t>
      </w:r>
      <w:r>
        <w:br/>
      </w:r>
      <w:r>
        <w:rPr>
          <w:rFonts w:ascii="Times New Roman"/>
          <w:b w:val="false"/>
          <w:i w:val="false"/>
          <w:color w:val="000000"/>
          <w:sz w:val="28"/>
        </w:rPr>
        <w:t xml:space="preserve">
      Предложения по объемам поставок продукции, выполнения работ (услуг) для государственных нужд представляются в Минэкономики. </w:t>
      </w:r>
      <w:r>
        <w:br/>
      </w:r>
      <w:r>
        <w:rPr>
          <w:rFonts w:ascii="Times New Roman"/>
          <w:b w:val="false"/>
          <w:i w:val="false"/>
          <w:color w:val="000000"/>
          <w:sz w:val="28"/>
        </w:rPr>
        <w:t xml:space="preserve">
      Минэкономики на основании представленных государственными заказчиками проектов бюджетных заявок и исходя из прогноза социально-экономического развития и проекта республиканского бюджета осуществляет анализ и балансовую увязку указанных заявок с проектировками бюджетных ассигнований по соответствующим направлениям и представляет в Минфин республики обобщенный проект бюджетной заявки на реализацию государственных нужд. </w:t>
      </w:r>
      <w:r>
        <w:br/>
      </w:r>
      <w:r>
        <w:rPr>
          <w:rFonts w:ascii="Times New Roman"/>
          <w:b w:val="false"/>
          <w:i w:val="false"/>
          <w:color w:val="000000"/>
          <w:sz w:val="28"/>
        </w:rPr>
        <w:t xml:space="preserve">
      После утверждения республиканского бюджета государственные заказчики в соответствии с объемами выделенных финансовых средств осуществляют корректировку и размещение заказов на закупку и поставку продукции, выполнение работ (услуг) для государственных нужд на контрактной основе в соответствии с Порядком подготовки и заключения государственных контрактов на закупку и поставку продукции, выполнение работ (услуг) для государственных нужд. </w:t>
      </w:r>
      <w:r>
        <w:br/>
      </w:r>
      <w:r>
        <w:rPr>
          <w:rFonts w:ascii="Times New Roman"/>
          <w:b w:val="false"/>
          <w:i w:val="false"/>
          <w:color w:val="000000"/>
          <w:sz w:val="28"/>
        </w:rPr>
        <w:t xml:space="preserve">
      Государственные заказчики могут делегировать часть своих функций по размещению заказов другим органам государственного управления, предприятиям, организациям.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Приложение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Порядку закупки и поставки</w:t>
      </w:r>
    </w:p>
    <w:p>
      <w:pPr>
        <w:spacing w:after="0"/>
        <w:ind w:left="0"/>
        <w:jc w:val="both"/>
      </w:pPr>
      <w:r>
        <w:rPr>
          <w:rFonts w:ascii="Times New Roman"/>
          <w:b w:val="false"/>
          <w:i w:val="false"/>
          <w:color w:val="000000"/>
          <w:sz w:val="28"/>
        </w:rPr>
        <w:t>                                продукции для государственных</w:t>
      </w:r>
    </w:p>
    <w:p>
      <w:pPr>
        <w:spacing w:after="0"/>
        <w:ind w:left="0"/>
        <w:jc w:val="both"/>
      </w:pPr>
      <w:r>
        <w:rPr>
          <w:rFonts w:ascii="Times New Roman"/>
          <w:b w:val="false"/>
          <w:i w:val="false"/>
          <w:color w:val="000000"/>
          <w:sz w:val="28"/>
        </w:rPr>
        <w:t>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Е Р Е Ч Е Н Ь </w:t>
      </w:r>
      <w:r>
        <w:br/>
      </w:r>
      <w:r>
        <w:rPr>
          <w:rFonts w:ascii="Times New Roman"/>
          <w:b w:val="false"/>
          <w:i w:val="false"/>
          <w:color w:val="000000"/>
          <w:sz w:val="28"/>
        </w:rPr>
        <w:t xml:space="preserve">
      государственных заказчиков, обеспечивающих </w:t>
      </w:r>
      <w:r>
        <w:br/>
      </w:r>
      <w:r>
        <w:rPr>
          <w:rFonts w:ascii="Times New Roman"/>
          <w:b w:val="false"/>
          <w:i w:val="false"/>
          <w:color w:val="000000"/>
          <w:sz w:val="28"/>
        </w:rPr>
        <w:t xml:space="preserve">
           реализацию государственных нужд </w:t>
      </w:r>
      <w:r>
        <w:br/>
      </w:r>
      <w:r>
        <w:rPr>
          <w:rFonts w:ascii="Times New Roman"/>
          <w:b w:val="false"/>
          <w:i w:val="false"/>
          <w:color w:val="000000"/>
          <w:sz w:val="28"/>
        </w:rPr>
        <w:t xml:space="preserve">
Министерство экономики Республики Казахстан Министерство внешнеэкономических связей Республики Казахстан Министерство геологии и охраны недр Республики Казахстан Министерство здравоохранения Республики Казахстан Министерство науки и новых технологий Республики Казахстан Министерство промышленности Республики Казахстан Министерство связи Республики Казахстан Министерство сельского хозяйства Республики Казахстан Министерство транспортного строительства Республики Казахстан Министерство транспорта Республики Казахстан Министерство торговли Республики Казахстан Министерство энергетики и топливных ресурсов Республики Казахстан Министерство обороны Республики Казахстан Министерство внутренних дел Республики Казахстан Министерство культуры Республики Казахстан Министерство образования Республики Казахстан Министерство социальной защиты населения Республики Казахстан Министерство экологии и биоресурсов Республики Казахстан Национальный государственный банк Республики Казахстан Комитет национальной безопасности Республики Казахстан Государственный комитет Республики Казахстан по водным ресурсам Государственный республиканский концерн по развитию и эксплуатации объектов жилищно-коммунального хозяйства "Казжилкомхоз" Казахский государственный концерн по газификации "Казахгазификация" Акционерная инвестиционная компания "Легинвест" Управление Национальной гвардии Республики Казахстан Казахский государственный концерн "Казнефтепродукт" Акционерная холдинговая компания сельскохозяйственого машиностроения и агросервиса "Казагрореммаш-холдинг" Казахский государственно-акционерный концерн "Казхлебопродукт" Республиканская контрактная корпорация "Казконтракт" Казахское республиканское объединение по материально-техническому обеспечению агропромышленного комплекса (РО "Казагропромтехника") Казахское государственно-кооперативное объединение пищевой промышленности (Казпищепром) Комитет по государственным материальным резервам при Кабинете Министров Республики Казахстан Агентство по атомной энергии Национальный ядерный центр Штаб гражданской обороны Главное управление геодезии и картографии (Казгеодезия) Главное управление по гидрометеорологии при Кабинете Министров Республики Казахстан Областные администрации Алма-Атинская горадминистрация Ленинская горадминистрация Государственный комитет по земельным отношениям и землеустройству Министерство труда Республики Казахстан Министерство строительства, жилья и застройки территорий Республики Казахстан </w:t>
      </w:r>
      <w:r>
        <w:br/>
      </w:r>
      <w:r>
        <w:rPr>
          <w:rFonts w:ascii="Times New Roman"/>
          <w:b w:val="false"/>
          <w:i w:val="false"/>
          <w:color w:val="000000"/>
          <w:sz w:val="28"/>
        </w:rPr>
        <w:t xml:space="preserve">
   Сноска. Перечень дополнен постановлениями Кабинета Министров Республики Казахстан от 7 апреля 1993 г. N 274 и от 11 мая 1993 г. N 376, от 29 сентября 1993 г. N 967; от 15 ноября 1993 г. N 1136; внесены изменения постановлением КМ РК от 17 мая 1995 г. N 704. </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Приложение N 2 к постановлению</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Кабинета Министров Республики</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от 21 января 1993г. N 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подготовки и заключения </w:t>
      </w:r>
      <w:r>
        <w:br/>
      </w:r>
      <w:r>
        <w:rPr>
          <w:rFonts w:ascii="Times New Roman"/>
          <w:b w:val="false"/>
          <w:i w:val="false"/>
          <w:color w:val="000000"/>
          <w:sz w:val="28"/>
        </w:rPr>
        <w:t xml:space="preserve">
               государственных контрактов на закупку и </w:t>
      </w:r>
      <w:r>
        <w:br/>
      </w:r>
      <w:r>
        <w:rPr>
          <w:rFonts w:ascii="Times New Roman"/>
          <w:b w:val="false"/>
          <w:i w:val="false"/>
          <w:color w:val="000000"/>
          <w:sz w:val="28"/>
        </w:rPr>
        <w:t xml:space="preserve">
                поставку продукции, выполнение работ </w:t>
      </w:r>
      <w:r>
        <w:br/>
      </w:r>
      <w:r>
        <w:rPr>
          <w:rFonts w:ascii="Times New Roman"/>
          <w:b w:val="false"/>
          <w:i w:val="false"/>
          <w:color w:val="000000"/>
          <w:sz w:val="28"/>
        </w:rPr>
        <w:t xml:space="preserve">
                 (услуг) для государсмтвенных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порядок разработан в целях организации процесса подготовки и заключения государственных контрактов на закупку и поставку продукции (товаров, работ, услуг, в дальнейшем - "продукциии") для государственных нужд. Он определяет место и роль государственных контрактов в общей системе регулирования взаимоотношений между органами государственного управления и предприятиями, организациями и учреждениями независимо от форм собственности, порядок их заключения, используемые при этом критерии и процедуры конкурсного отбора, структуру, показатели и формы государственных контрактов. </w:t>
      </w:r>
      <w:r>
        <w:br/>
      </w:r>
      <w:r>
        <w:rPr>
          <w:rFonts w:ascii="Times New Roman"/>
          <w:b w:val="false"/>
          <w:i w:val="false"/>
          <w:color w:val="000000"/>
          <w:sz w:val="28"/>
        </w:rPr>
        <w:t xml:space="preserve">
      Государственный контракт является основным документов, определяющим права и обязанности сторон по закупке и поставке всех видов продукции для государственных нужд. На его основе регламентируются экономические, правовые, организационно-технические, административно-управленческие и социальные взаимоотношения государственных ведомств-заказчиков и поставщиков - соотвествующих предприятий, организаций и учреждений независимо от форм собственности. </w:t>
      </w:r>
      <w:r>
        <w:br/>
      </w:r>
      <w:r>
        <w:rPr>
          <w:rFonts w:ascii="Times New Roman"/>
          <w:b w:val="false"/>
          <w:i w:val="false"/>
          <w:color w:val="000000"/>
          <w:sz w:val="28"/>
        </w:rPr>
        <w:t xml:space="preserve">
      Государственные контракты заключаются путем составления одного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документа по прилагаемым формам типовых государственных контрактов</w:t>
      </w:r>
    </w:p>
    <w:p>
      <w:pPr>
        <w:spacing w:after="0"/>
        <w:ind w:left="0"/>
        <w:jc w:val="both"/>
      </w:pPr>
      <w:r>
        <w:rPr>
          <w:rFonts w:ascii="Times New Roman"/>
          <w:b w:val="false"/>
          <w:i w:val="false"/>
          <w:color w:val="000000"/>
          <w:sz w:val="28"/>
        </w:rPr>
        <w:t>(приложения к настоящему Порядку), подписываемого договаривающимися</w:t>
      </w:r>
    </w:p>
    <w:p>
      <w:pPr>
        <w:spacing w:after="0"/>
        <w:ind w:left="0"/>
        <w:jc w:val="both"/>
      </w:pPr>
      <w:r>
        <w:rPr>
          <w:rFonts w:ascii="Times New Roman"/>
          <w:b w:val="false"/>
          <w:i w:val="false"/>
          <w:color w:val="000000"/>
          <w:sz w:val="28"/>
        </w:rPr>
        <w:t>сторонами.</w:t>
      </w:r>
    </w:p>
    <w:p>
      <w:pPr>
        <w:spacing w:after="0"/>
        <w:ind w:left="0"/>
        <w:jc w:val="both"/>
      </w:pPr>
      <w:r>
        <w:rPr>
          <w:rFonts w:ascii="Times New Roman"/>
          <w:b w:val="false"/>
          <w:i w:val="false"/>
          <w:color w:val="000000"/>
          <w:sz w:val="28"/>
        </w:rPr>
        <w:t>     Государственный контракт или его отдельные условия, противоречащие</w:t>
      </w:r>
    </w:p>
    <w:p>
      <w:pPr>
        <w:spacing w:after="0"/>
        <w:ind w:left="0"/>
        <w:jc w:val="both"/>
      </w:pPr>
      <w:r>
        <w:rPr>
          <w:rFonts w:ascii="Times New Roman"/>
          <w:b w:val="false"/>
          <w:i w:val="false"/>
          <w:color w:val="000000"/>
          <w:sz w:val="28"/>
        </w:rPr>
        <w:t>действующему законодательству, считаются недействительными.</w:t>
      </w:r>
    </w:p>
    <w:p>
      <w:pPr>
        <w:spacing w:after="0"/>
        <w:ind w:left="0"/>
        <w:jc w:val="both"/>
      </w:pPr>
      <w:r>
        <w:rPr>
          <w:rFonts w:ascii="Times New Roman"/>
          <w:b w:val="false"/>
          <w:i w:val="false"/>
          <w:color w:val="000000"/>
          <w:sz w:val="28"/>
        </w:rPr>
        <w:t>     Изменение, расторжение или продление государственного контракта</w:t>
      </w:r>
    </w:p>
    <w:p>
      <w:pPr>
        <w:spacing w:after="0"/>
        <w:ind w:left="0"/>
        <w:jc w:val="both"/>
      </w:pPr>
      <w:r>
        <w:rPr>
          <w:rFonts w:ascii="Times New Roman"/>
          <w:b w:val="false"/>
          <w:i w:val="false"/>
          <w:color w:val="000000"/>
          <w:sz w:val="28"/>
        </w:rPr>
        <w:t>должно осуществляться по соглашению сторон и оформляться</w:t>
      </w:r>
    </w:p>
    <w:p>
      <w:pPr>
        <w:spacing w:after="0"/>
        <w:ind w:left="0"/>
        <w:jc w:val="both"/>
      </w:pPr>
      <w:r>
        <w:rPr>
          <w:rFonts w:ascii="Times New Roman"/>
          <w:b w:val="false"/>
          <w:i w:val="false"/>
          <w:color w:val="000000"/>
          <w:sz w:val="28"/>
        </w:rPr>
        <w:t>дополнительным соглашением, подписываемым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и показатели государственного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контракт обладает юридической силой при наличии:</w:t>
      </w:r>
    </w:p>
    <w:p>
      <w:pPr>
        <w:spacing w:after="0"/>
        <w:ind w:left="0"/>
        <w:jc w:val="both"/>
      </w:pPr>
      <w:r>
        <w:rPr>
          <w:rFonts w:ascii="Times New Roman"/>
          <w:b w:val="false"/>
          <w:i w:val="false"/>
          <w:color w:val="000000"/>
          <w:sz w:val="28"/>
        </w:rPr>
        <w:t>     двух или более компетентных сторон;</w:t>
      </w:r>
    </w:p>
    <w:p>
      <w:pPr>
        <w:spacing w:after="0"/>
        <w:ind w:left="0"/>
        <w:jc w:val="both"/>
      </w:pPr>
      <w:r>
        <w:rPr>
          <w:rFonts w:ascii="Times New Roman"/>
          <w:b w:val="false"/>
          <w:i w:val="false"/>
          <w:color w:val="000000"/>
          <w:sz w:val="28"/>
        </w:rPr>
        <w:t>     юридического предмета договора;</w:t>
      </w:r>
    </w:p>
    <w:p>
      <w:pPr>
        <w:spacing w:after="0"/>
        <w:ind w:left="0"/>
        <w:jc w:val="both"/>
      </w:pPr>
      <w:r>
        <w:rPr>
          <w:rFonts w:ascii="Times New Roman"/>
          <w:b w:val="false"/>
          <w:i w:val="false"/>
          <w:color w:val="000000"/>
          <w:sz w:val="28"/>
        </w:rPr>
        <w:t>     мотивировки;</w:t>
      </w:r>
    </w:p>
    <w:p>
      <w:pPr>
        <w:spacing w:after="0"/>
        <w:ind w:left="0"/>
        <w:jc w:val="both"/>
      </w:pPr>
      <w:r>
        <w:rPr>
          <w:rFonts w:ascii="Times New Roman"/>
          <w:b w:val="false"/>
          <w:i w:val="false"/>
          <w:color w:val="000000"/>
          <w:sz w:val="28"/>
        </w:rPr>
        <w:t>     согласия Сторон, за исключением случаев при размещении</w:t>
      </w:r>
    </w:p>
    <w:p>
      <w:pPr>
        <w:spacing w:after="0"/>
        <w:ind w:left="0"/>
        <w:jc w:val="both"/>
      </w:pPr>
      <w:r>
        <w:rPr>
          <w:rFonts w:ascii="Times New Roman"/>
          <w:b w:val="false"/>
          <w:i w:val="false"/>
          <w:color w:val="000000"/>
          <w:sz w:val="28"/>
        </w:rPr>
        <w:t>обязательных государственных контрактов.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государственном контракте указывается наименование сторон и их постоянное местонахождение, дата, мотивировка, которая представляет собой причину, побуждающую стороны заключить соглашение и полное изложение предмета договора, включая оговорки событий, оправдывающих невыполнение контракта. </w:t>
      </w:r>
      <w:r>
        <w:br/>
      </w:r>
      <w:r>
        <w:rPr>
          <w:rFonts w:ascii="Times New Roman"/>
          <w:b w:val="false"/>
          <w:i w:val="false"/>
          <w:color w:val="000000"/>
          <w:sz w:val="28"/>
        </w:rPr>
        <w:t xml:space="preserve">
      Контракт может содержать положения, касающиеся ответственности за его невыполнение в том случае, если одна из договаривающихся сторон не выполнит, либо выполнит недобросовестно и неполностью свою часть государственного контракта. Здесь же должны содержаться и положения, касающиеся порядка разрешения споров. </w:t>
      </w:r>
      <w:r>
        <w:br/>
      </w:r>
      <w:r>
        <w:rPr>
          <w:rFonts w:ascii="Times New Roman"/>
          <w:b w:val="false"/>
          <w:i w:val="false"/>
          <w:color w:val="000000"/>
          <w:sz w:val="28"/>
        </w:rPr>
        <w:t xml:space="preserve">
      Государственный контракт должен охватывать необходимый круг показателей, число и состав которых регламентируются характером заказа на закупку и поставку продукции для государственных нужд: его стоимостью, длительностью, назначением (гражданская или военная техника, НИОКР, строительство и др.) характером используемой конкурсной системы, формой финансирования. Как правило, в государственном контракте должны устанавливаться четыре группы основных показателей: </w:t>
      </w:r>
      <w:r>
        <w:br/>
      </w:r>
      <w:r>
        <w:rPr>
          <w:rFonts w:ascii="Times New Roman"/>
          <w:b w:val="false"/>
          <w:i w:val="false"/>
          <w:color w:val="000000"/>
          <w:sz w:val="28"/>
        </w:rPr>
        <w:t xml:space="preserve">
      параметры конечного продукта (наименование продукции, количество, качество и другие характеристики); </w:t>
      </w:r>
      <w:r>
        <w:br/>
      </w:r>
      <w:r>
        <w:rPr>
          <w:rFonts w:ascii="Times New Roman"/>
          <w:b w:val="false"/>
          <w:i w:val="false"/>
          <w:color w:val="000000"/>
          <w:sz w:val="28"/>
        </w:rPr>
        <w:t xml:space="preserve">
      приемлемая для обеих сторон цена; </w:t>
      </w:r>
      <w:r>
        <w:br/>
      </w:r>
      <w:r>
        <w:rPr>
          <w:rFonts w:ascii="Times New Roman"/>
          <w:b w:val="false"/>
          <w:i w:val="false"/>
          <w:color w:val="000000"/>
          <w:sz w:val="28"/>
        </w:rPr>
        <w:t xml:space="preserve">
      сроки (периоды) поставки (отгрузки) продукции; </w:t>
      </w:r>
      <w:r>
        <w:br/>
      </w:r>
      <w:r>
        <w:rPr>
          <w:rFonts w:ascii="Times New Roman"/>
          <w:b w:val="false"/>
          <w:i w:val="false"/>
          <w:color w:val="000000"/>
          <w:sz w:val="28"/>
        </w:rPr>
        <w:t xml:space="preserve">
      степень возможного коммерческого (финансового) риска, инженерно-технического и научно-технического просчета (фактора неопределенности), порядок распределения убытков (прибылей) между сторонами, возникающих по не зависящим от договаривающихся сторон причинам. </w:t>
      </w:r>
      <w:r>
        <w:br/>
      </w:r>
      <w:r>
        <w:rPr>
          <w:rFonts w:ascii="Times New Roman"/>
          <w:b w:val="false"/>
          <w:i w:val="false"/>
          <w:color w:val="000000"/>
          <w:sz w:val="28"/>
        </w:rPr>
        <w:t>
 </w:t>
      </w:r>
      <w:r>
        <w:br/>
      </w:r>
      <w:r>
        <w:rPr>
          <w:rFonts w:ascii="Times New Roman"/>
          <w:b w:val="false"/>
          <w:i w:val="false"/>
          <w:color w:val="000000"/>
          <w:sz w:val="28"/>
        </w:rPr>
        <w:t xml:space="preserve">
                Порядок проведения конкурсного отбора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Государственные заказчики, исходя из объема и структуры (целевого назначения) утвержденных для них на очередной финансовый год бюджетных ассигнований и фондов специального назначения, уточняют перечень продукции, подлежащей закупке и поставке для государственных нужд. В перечне указываются основные требования, предъявляемые к заказываемой продукции. Государственные заказчики разрабатывают условия конкурса, определяют порядок его проведения. </w:t>
      </w:r>
      <w:r>
        <w:br/>
      </w:r>
      <w:r>
        <w:rPr>
          <w:rFonts w:ascii="Times New Roman"/>
          <w:b w:val="false"/>
          <w:i w:val="false"/>
          <w:color w:val="000000"/>
          <w:sz w:val="28"/>
        </w:rPr>
        <w:t xml:space="preserve">
      Государственные заказчики в процессе переговоров с предприятиями-участниками конкурса, производящими одноименные виды продукции, должны обеспечить исключение возможности установления между предприятиями-поставщиками неправомерных договоренностей, препятствующих полноценному проведению процесса конкурсного отбора, нормальному функционированию рыночных процессов, развитию конкуренции и ущемлению интересов других предприятий-поставщиков продукции для государственных нужд. </w:t>
      </w:r>
      <w:r>
        <w:br/>
      </w:r>
      <w:r>
        <w:rPr>
          <w:rFonts w:ascii="Times New Roman"/>
          <w:b w:val="false"/>
          <w:i w:val="false"/>
          <w:color w:val="000000"/>
          <w:sz w:val="28"/>
        </w:rPr>
        <w:t xml:space="preserve">
      Для участия в конкурсе предприятия представляют свои предложения по объемам производства и поставкам продукции, ее технико-экономическим параметрам (показатели технического уровня продукции, цена и т.д.) и срокам выполнения заказа. </w:t>
      </w:r>
      <w:r>
        <w:br/>
      </w:r>
      <w:r>
        <w:rPr>
          <w:rFonts w:ascii="Times New Roman"/>
          <w:b w:val="false"/>
          <w:i w:val="false"/>
          <w:color w:val="000000"/>
          <w:sz w:val="28"/>
        </w:rPr>
        <w:t xml:space="preserve">
      Государственный контракт заключается с теми предприятими-поставщиками, которые способны произвести и поставить продукцию наилучшего качества и на наиболее выгодных экономических условиях. В случае, если государственный заказчик не располагает собственными специалистами для создания экспертной комиссии по оценке заявок, он вправе привлекать соответсвующих специалистов из других организаций на основе создания временных творческих коллективов. </w:t>
      </w:r>
      <w:r>
        <w:br/>
      </w:r>
      <w:r>
        <w:rPr>
          <w:rFonts w:ascii="Times New Roman"/>
          <w:b w:val="false"/>
          <w:i w:val="false"/>
          <w:color w:val="000000"/>
          <w:sz w:val="28"/>
        </w:rPr>
        <w:t xml:space="preserve">
      По окончании конкурского отбора государственный заказчик заключает с предприятием-поставщиком государственный контракт на закупку и поставку продукции для государственных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размещения обязательных государственных </w:t>
      </w:r>
      <w:r>
        <w:br/>
      </w:r>
      <w:r>
        <w:rPr>
          <w:rFonts w:ascii="Times New Roman"/>
          <w:b w:val="false"/>
          <w:i w:val="false"/>
          <w:color w:val="000000"/>
          <w:sz w:val="28"/>
        </w:rPr>
        <w:t xml:space="preserve">
             контрактов на поставки продукции для </w:t>
      </w:r>
      <w:r>
        <w:br/>
      </w:r>
      <w:r>
        <w:rPr>
          <w:rFonts w:ascii="Times New Roman"/>
          <w:b w:val="false"/>
          <w:i w:val="false"/>
          <w:color w:val="000000"/>
          <w:sz w:val="28"/>
        </w:rPr>
        <w:t xml:space="preserve">
                   государственных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Кабинет Министров вводит для отдельных государственных и акционерных предприятий, на которые государство имеет контрольный пакет акций, режим обязательного заключения контрактов на закупку и поставку ими продукции, выполнение работ (услуг) для государственных нужд. </w:t>
      </w:r>
      <w:r>
        <w:br/>
      </w:r>
      <w:r>
        <w:rPr>
          <w:rFonts w:ascii="Times New Roman"/>
          <w:b w:val="false"/>
          <w:i w:val="false"/>
          <w:color w:val="000000"/>
          <w:sz w:val="28"/>
        </w:rPr>
        <w:t xml:space="preserve">
      Посредством обязательных государственных контрактов реализуются республиканские программы и другие государственные нужды, части закупок и поставок продукции, осуществляемых предприятиями, занимающими монопольное положение на товарном рынке по продаже определенных видов продукции или обладающими технологической монополией на производство отдельных видов продукции. </w:t>
      </w:r>
      <w:r>
        <w:br/>
      </w:r>
      <w:r>
        <w:rPr>
          <w:rFonts w:ascii="Times New Roman"/>
          <w:b w:val="false"/>
          <w:i w:val="false"/>
          <w:color w:val="000000"/>
          <w:sz w:val="28"/>
        </w:rPr>
        <w:t xml:space="preserve">
      Перечень таких поставщиков с указанием соответствующих видов продукции устанавливается Государственным реестром Республики Казахстан предприятий-монополистов, действующих на товарных рынках (в дальнейшем Реестр). Формирование данного Реестра, доведение его до заинтересованных предприятий и организаций, занесение или исключение из него предприятий осуществляется Антимонопольным комитетом совместно с Минэкономики и другими заинтересованными министерствами и ведомствами республики. Государственные заказчики могут представлять предложения и обоснования по включению в Реестр предприятий, являющихся монополистами в производстве продукции, необходимой для обеспечения государственных нужд. </w:t>
      </w:r>
      <w:r>
        <w:br/>
      </w:r>
      <w:r>
        <w:rPr>
          <w:rFonts w:ascii="Times New Roman"/>
          <w:b w:val="false"/>
          <w:i w:val="false"/>
          <w:color w:val="000000"/>
          <w:sz w:val="28"/>
        </w:rPr>
        <w:t xml:space="preserve">
      Предприятия любых форм собственности, включенные в Реестр, не имеют права отказываться от принятия обязательных государственных контрактов. Обязательные государственные контракты выполняются предприятиями-поставщиками в первоочередном порядке. </w:t>
      </w:r>
      <w:r>
        <w:br/>
      </w:r>
      <w:r>
        <w:rPr>
          <w:rFonts w:ascii="Times New Roman"/>
          <w:b w:val="false"/>
          <w:i w:val="false"/>
          <w:color w:val="000000"/>
          <w:sz w:val="28"/>
        </w:rPr>
        <w:t xml:space="preserve">
      Обязательные государственные контракты размещаются государственными заказчиками посредством прямых переговоров с предприятиями-поставщиками без проведения конкурскного отбора. </w:t>
      </w:r>
      <w:r>
        <w:br/>
      </w:r>
      <w:r>
        <w:rPr>
          <w:rFonts w:ascii="Times New Roman"/>
          <w:b w:val="false"/>
          <w:i w:val="false"/>
          <w:color w:val="000000"/>
          <w:sz w:val="28"/>
        </w:rPr>
        <w:t xml:space="preserve">
      При выдаче обязательного контракта государственный заказчик должен указать с выполнением каких государственных нужд связан данный заказ. </w:t>
      </w:r>
      <w:r>
        <w:br/>
      </w:r>
      <w:r>
        <w:rPr>
          <w:rFonts w:ascii="Times New Roman"/>
          <w:b w:val="false"/>
          <w:i w:val="false"/>
          <w:color w:val="000000"/>
          <w:sz w:val="28"/>
        </w:rPr>
        <w:t xml:space="preserve">
      Государственный заказчик обязан обеспечить выгодность обязательного государственного контракта и своевременно финансировать все издержки предприятия-поставщика, связанные с выполнением обязательного государственного контракта. </w:t>
      </w:r>
      <w:r>
        <w:br/>
      </w:r>
      <w:r>
        <w:rPr>
          <w:rFonts w:ascii="Times New Roman"/>
          <w:b w:val="false"/>
          <w:i w:val="false"/>
          <w:color w:val="000000"/>
          <w:sz w:val="28"/>
        </w:rPr>
        <w:t xml:space="preserve">
      Предприятия-поставщики самостоятельно приобретают для выполнения обязательного государственного контракта сырье, материалы, оборудование и все другие необходимые материальные ресурсы на основе заключаемых с поставщиками прямых хозяйственных договоров, а также на ярмарках и аукционах по свободно складывающимся ценам. </w:t>
      </w:r>
      <w:r>
        <w:br/>
      </w:r>
      <w:r>
        <w:rPr>
          <w:rFonts w:ascii="Times New Roman"/>
          <w:b w:val="false"/>
          <w:i w:val="false"/>
          <w:color w:val="000000"/>
          <w:sz w:val="28"/>
        </w:rPr>
        <w:t xml:space="preserve">
      Предприятие-поставщик имеет право отказаться от принятия обязательного государственного контракта или прервать его выполнение: </w:t>
      </w:r>
      <w:r>
        <w:br/>
      </w:r>
      <w:r>
        <w:rPr>
          <w:rFonts w:ascii="Times New Roman"/>
          <w:b w:val="false"/>
          <w:i w:val="false"/>
          <w:color w:val="000000"/>
          <w:sz w:val="28"/>
        </w:rPr>
        <w:t xml:space="preserve">
      - в случае невыполнения государственным заказчиком условий обязательного государственного контракта; </w:t>
      </w:r>
      <w:r>
        <w:br/>
      </w:r>
      <w:r>
        <w:rPr>
          <w:rFonts w:ascii="Times New Roman"/>
          <w:b w:val="false"/>
          <w:i w:val="false"/>
          <w:color w:val="000000"/>
          <w:sz w:val="28"/>
        </w:rPr>
        <w:t xml:space="preserve">
      - если объем обязательного контракта превышает производственные возможности предприятия; </w:t>
      </w:r>
      <w:r>
        <w:br/>
      </w:r>
      <w:r>
        <w:rPr>
          <w:rFonts w:ascii="Times New Roman"/>
          <w:b w:val="false"/>
          <w:i w:val="false"/>
          <w:color w:val="000000"/>
          <w:sz w:val="28"/>
        </w:rPr>
        <w:t xml:space="preserve">
      - если поставщик не в состоянии (в частности, по технологическим причинам) выполнить работы к требуемым срокам. В этом случае поставщик должен обеспечить заказчику иные возможные сроки; </w:t>
      </w:r>
      <w:r>
        <w:br/>
      </w:r>
      <w:r>
        <w:rPr>
          <w:rFonts w:ascii="Times New Roman"/>
          <w:b w:val="false"/>
          <w:i w:val="false"/>
          <w:color w:val="000000"/>
          <w:sz w:val="28"/>
        </w:rPr>
        <w:t xml:space="preserve">
      - если заказываемая продукция не производится данным предприятием. </w:t>
      </w:r>
      <w:r>
        <w:br/>
      </w:r>
      <w:r>
        <w:rPr>
          <w:rFonts w:ascii="Times New Roman"/>
          <w:b w:val="false"/>
          <w:i w:val="false"/>
          <w:color w:val="000000"/>
          <w:sz w:val="28"/>
        </w:rPr>
        <w:t xml:space="preserve">
      В случае затруднений с размещением обязательных контрактов предприятие-поставщик своевременно оповещает заказчика в письменном виде с детальным изложением причин отказа. </w:t>
      </w:r>
      <w:r>
        <w:br/>
      </w:r>
      <w:r>
        <w:rPr>
          <w:rFonts w:ascii="Times New Roman"/>
          <w:b w:val="false"/>
          <w:i w:val="false"/>
          <w:color w:val="000000"/>
          <w:sz w:val="28"/>
        </w:rPr>
        <w:t xml:space="preserve">
      В случае невозможности выполнения обязательного контракта по независящим от поставщика причинам, возникшим уже после принятия заказа, предприятие своевременно оповещает заказчика в письменном виде с детальным изложением причин срыва контракта. </w:t>
      </w:r>
      <w:r>
        <w:br/>
      </w:r>
      <w:r>
        <w:rPr>
          <w:rFonts w:ascii="Times New Roman"/>
          <w:b w:val="false"/>
          <w:i w:val="false"/>
          <w:color w:val="000000"/>
          <w:sz w:val="28"/>
        </w:rPr>
        <w:t xml:space="preserve">
      Государственный заказчик имеет право обжаловать в установленном законодательством порядке отказ предприятия-поставщика от исполнения обязательного государственного контракта. </w:t>
      </w:r>
      <w:r>
        <w:br/>
      </w:r>
      <w:r>
        <w:rPr>
          <w:rFonts w:ascii="Times New Roman"/>
          <w:b w:val="false"/>
          <w:i w:val="false"/>
          <w:color w:val="000000"/>
          <w:sz w:val="28"/>
        </w:rPr>
        <w:t xml:space="preserve">
      Споры по поводу размещения и выполнения обязательных государственных контрактов рассматриваются в судебном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Ориентировочная схема контрактной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Основой контрактного принципа удовлетворения государственных нужд являются государственные заказчики, которые несут перед государством ответственность за выполнение государственных национальных и межгосударственных программ, других государственных нужд. </w:t>
      </w:r>
      <w:r>
        <w:br/>
      </w:r>
      <w:r>
        <w:rPr>
          <w:rFonts w:ascii="Times New Roman"/>
          <w:b w:val="false"/>
          <w:i w:val="false"/>
          <w:color w:val="000000"/>
          <w:sz w:val="28"/>
        </w:rPr>
        <w:t xml:space="preserve">
      Государственные заказчики, утвержденные Кабинетом Министров Республики Казахстан, исходя из потребности государственных программ и государственных нужд в основных видах материальных ресурсов и выделенных для осуществления этих программ бюджетных средств и фондов специального назначения, заключают с поставщиками контракты на поставку продукции и указывают получателей этой продукции. </w:t>
      </w:r>
    </w:p>
    <w:bookmarkEnd w:id="9"/>
    <w:bookmarkStart w:name="z2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Государственные заказчики могут передавать другим организациям на</w:t>
      </w:r>
    </w:p>
    <w:p>
      <w:pPr>
        <w:spacing w:after="0"/>
        <w:ind w:left="0"/>
        <w:jc w:val="both"/>
      </w:pPr>
      <w:r>
        <w:rPr>
          <w:rFonts w:ascii="Times New Roman"/>
          <w:b w:val="false"/>
          <w:i w:val="false"/>
          <w:color w:val="000000"/>
          <w:sz w:val="28"/>
        </w:rPr>
        <w:t>контрактной основе свои функции в части размещения заказов на закупку</w:t>
      </w:r>
    </w:p>
    <w:p>
      <w:pPr>
        <w:spacing w:after="0"/>
        <w:ind w:left="0"/>
        <w:jc w:val="both"/>
      </w:pPr>
      <w:r>
        <w:rPr>
          <w:rFonts w:ascii="Times New Roman"/>
          <w:b w:val="false"/>
          <w:i w:val="false"/>
          <w:color w:val="000000"/>
          <w:sz w:val="28"/>
        </w:rPr>
        <w:t>и поставку продукции для государственных нужд.</w:t>
      </w:r>
    </w:p>
    <w:p>
      <w:pPr>
        <w:spacing w:after="0"/>
        <w:ind w:left="0"/>
        <w:jc w:val="both"/>
      </w:pPr>
      <w:r>
        <w:rPr>
          <w:rFonts w:ascii="Times New Roman"/>
          <w:b w:val="false"/>
          <w:i w:val="false"/>
          <w:color w:val="000000"/>
          <w:sz w:val="28"/>
        </w:rPr>
        <w:t>     Организациями, которым могут передавать свои функции</w:t>
      </w:r>
    </w:p>
    <w:p>
      <w:pPr>
        <w:spacing w:after="0"/>
        <w:ind w:left="0"/>
        <w:jc w:val="both"/>
      </w:pPr>
      <w:r>
        <w:rPr>
          <w:rFonts w:ascii="Times New Roman"/>
          <w:b w:val="false"/>
          <w:i w:val="false"/>
          <w:color w:val="000000"/>
          <w:sz w:val="28"/>
        </w:rPr>
        <w:t>государственные заказчики, являются:</w:t>
      </w:r>
    </w:p>
    <w:p>
      <w:pPr>
        <w:spacing w:after="0"/>
        <w:ind w:left="0"/>
        <w:jc w:val="both"/>
      </w:pPr>
      <w:r>
        <w:rPr>
          <w:rFonts w:ascii="Times New Roman"/>
          <w:b w:val="false"/>
          <w:i w:val="false"/>
          <w:color w:val="000000"/>
          <w:sz w:val="28"/>
        </w:rPr>
        <w:t>     Республиканская контрактная корпорация "Казконтракт"</w:t>
      </w:r>
    </w:p>
    <w:p>
      <w:pPr>
        <w:spacing w:after="0"/>
        <w:ind w:left="0"/>
        <w:jc w:val="both"/>
      </w:pPr>
      <w:r>
        <w:rPr>
          <w:rFonts w:ascii="Times New Roman"/>
          <w:b w:val="false"/>
          <w:i w:val="false"/>
          <w:color w:val="000000"/>
          <w:sz w:val="28"/>
        </w:rPr>
        <w:t>     Минторг</w:t>
      </w:r>
    </w:p>
    <w:p>
      <w:pPr>
        <w:spacing w:after="0"/>
        <w:ind w:left="0"/>
        <w:jc w:val="both"/>
      </w:pPr>
      <w:r>
        <w:rPr>
          <w:rFonts w:ascii="Times New Roman"/>
          <w:b w:val="false"/>
          <w:i w:val="false"/>
          <w:color w:val="000000"/>
          <w:sz w:val="28"/>
        </w:rPr>
        <w:t>     Казпотребсоюз</w:t>
      </w:r>
    </w:p>
    <w:p>
      <w:pPr>
        <w:spacing w:after="0"/>
        <w:ind w:left="0"/>
        <w:jc w:val="both"/>
      </w:pPr>
      <w:r>
        <w:rPr>
          <w:rFonts w:ascii="Times New Roman"/>
          <w:b w:val="false"/>
          <w:i w:val="false"/>
          <w:color w:val="000000"/>
          <w:sz w:val="28"/>
        </w:rPr>
        <w:t>     Концерн "Казнефтепродукт"</w:t>
      </w:r>
    </w:p>
    <w:p>
      <w:pPr>
        <w:spacing w:after="0"/>
        <w:ind w:left="0"/>
        <w:jc w:val="both"/>
      </w:pPr>
      <w:r>
        <w:rPr>
          <w:rFonts w:ascii="Times New Roman"/>
          <w:b w:val="false"/>
          <w:i w:val="false"/>
          <w:color w:val="000000"/>
          <w:sz w:val="28"/>
        </w:rPr>
        <w:t>     Концерн "Казгазификация"</w:t>
      </w:r>
    </w:p>
    <w:p>
      <w:pPr>
        <w:spacing w:after="0"/>
        <w:ind w:left="0"/>
        <w:jc w:val="both"/>
      </w:pPr>
      <w:r>
        <w:rPr>
          <w:rFonts w:ascii="Times New Roman"/>
          <w:b w:val="false"/>
          <w:i w:val="false"/>
          <w:color w:val="000000"/>
          <w:sz w:val="28"/>
        </w:rPr>
        <w:t>     Компания "Монтажспецстрой"</w:t>
      </w:r>
    </w:p>
    <w:p>
      <w:pPr>
        <w:spacing w:after="0"/>
        <w:ind w:left="0"/>
        <w:jc w:val="both"/>
      </w:pPr>
      <w:r>
        <w:rPr>
          <w:rFonts w:ascii="Times New Roman"/>
          <w:b w:val="false"/>
          <w:i w:val="false"/>
          <w:color w:val="000000"/>
          <w:sz w:val="28"/>
        </w:rPr>
        <w:t>     Концерн "Казхлебопродукт"</w:t>
      </w:r>
    </w:p>
    <w:p>
      <w:pPr>
        <w:spacing w:after="0"/>
        <w:ind w:left="0"/>
        <w:jc w:val="both"/>
      </w:pPr>
      <w:r>
        <w:rPr>
          <w:rFonts w:ascii="Times New Roman"/>
          <w:b w:val="false"/>
          <w:i w:val="false"/>
          <w:color w:val="000000"/>
          <w:sz w:val="28"/>
        </w:rPr>
        <w:t>     РО "Казагропромтехника"</w:t>
      </w:r>
    </w:p>
    <w:p>
      <w:pPr>
        <w:spacing w:after="0"/>
        <w:ind w:left="0"/>
        <w:jc w:val="both"/>
      </w:pPr>
      <w:r>
        <w:rPr>
          <w:rFonts w:ascii="Times New Roman"/>
          <w:b w:val="false"/>
          <w:i w:val="false"/>
          <w:color w:val="000000"/>
          <w:sz w:val="28"/>
        </w:rPr>
        <w:t>     РО "Казлегпромсырье"</w:t>
      </w:r>
    </w:p>
    <w:p>
      <w:pPr>
        <w:spacing w:after="0"/>
        <w:ind w:left="0"/>
        <w:jc w:val="both"/>
      </w:pPr>
      <w:r>
        <w:rPr>
          <w:rFonts w:ascii="Times New Roman"/>
          <w:b w:val="false"/>
          <w:i w:val="false"/>
          <w:color w:val="000000"/>
          <w:sz w:val="28"/>
        </w:rPr>
        <w:t>     РО "Казпищепром"</w:t>
      </w:r>
    </w:p>
    <w:p>
      <w:pPr>
        <w:spacing w:after="0"/>
        <w:ind w:left="0"/>
        <w:jc w:val="both"/>
      </w:pPr>
      <w:r>
        <w:rPr>
          <w:rFonts w:ascii="Times New Roman"/>
          <w:b w:val="false"/>
          <w:i w:val="false"/>
          <w:color w:val="000000"/>
          <w:sz w:val="28"/>
        </w:rPr>
        <w:t>     Казрыбокомитет</w:t>
      </w:r>
    </w:p>
    <w:p>
      <w:pPr>
        <w:spacing w:after="0"/>
        <w:ind w:left="0"/>
        <w:jc w:val="both"/>
      </w:pPr>
      <w:r>
        <w:rPr>
          <w:rFonts w:ascii="Times New Roman"/>
          <w:b w:val="false"/>
          <w:i w:val="false"/>
          <w:color w:val="000000"/>
          <w:sz w:val="28"/>
        </w:rPr>
        <w:t>     Указанные министерства и ведомства вместе  с государственными</w:t>
      </w:r>
    </w:p>
    <w:p>
      <w:pPr>
        <w:spacing w:after="0"/>
        <w:ind w:left="0"/>
        <w:jc w:val="both"/>
      </w:pPr>
      <w:r>
        <w:rPr>
          <w:rFonts w:ascii="Times New Roman"/>
          <w:b w:val="false"/>
          <w:i w:val="false"/>
          <w:color w:val="000000"/>
          <w:sz w:val="28"/>
        </w:rPr>
        <w:t>заказчиками входят в контрактную систему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Органы контрактной системы на основе контрактов с государственными заказчиками размещают заказы на закупку и поставку продукции для государственных нужд как на предприятиях республики, так и за ее пределами, включая страны СНГ и зарубежные государства. </w:t>
      </w:r>
      <w:r>
        <w:br/>
      </w:r>
      <w:r>
        <w:rPr>
          <w:rFonts w:ascii="Times New Roman"/>
          <w:b w:val="false"/>
          <w:i w:val="false"/>
          <w:color w:val="000000"/>
          <w:sz w:val="28"/>
        </w:rPr>
        <w:t xml:space="preserve">
      При размещении заказов органами контрактной системы по поставщикам внутри республики их взаимоотношения регулируются положениями, действующими для государственных заказчиков. </w:t>
      </w:r>
      <w:r>
        <w:br/>
      </w:r>
      <w:r>
        <w:rPr>
          <w:rFonts w:ascii="Times New Roman"/>
          <w:b w:val="false"/>
          <w:i w:val="false"/>
          <w:color w:val="000000"/>
          <w:sz w:val="28"/>
        </w:rPr>
        <w:t xml:space="preserve">
      Регулирование взаимоотношений между органами контрактной </w:t>
      </w:r>
    </w:p>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системы и поставщиками стран СНГ осуществляется заключенными</w:t>
      </w:r>
    </w:p>
    <w:p>
      <w:pPr>
        <w:spacing w:after="0"/>
        <w:ind w:left="0"/>
        <w:jc w:val="both"/>
      </w:pPr>
      <w:r>
        <w:rPr>
          <w:rFonts w:ascii="Times New Roman"/>
          <w:b w:val="false"/>
          <w:i w:val="false"/>
          <w:color w:val="000000"/>
          <w:sz w:val="28"/>
        </w:rPr>
        <w:t xml:space="preserve">межправительственными соглашениями, а с зарубежными </w:t>
      </w:r>
    </w:p>
    <w:p>
      <w:pPr>
        <w:spacing w:after="0"/>
        <w:ind w:left="0"/>
        <w:jc w:val="both"/>
      </w:pPr>
      <w:r>
        <w:rPr>
          <w:rFonts w:ascii="Times New Roman"/>
          <w:b w:val="false"/>
          <w:i w:val="false"/>
          <w:color w:val="000000"/>
          <w:sz w:val="28"/>
        </w:rPr>
        <w:t>странами - заключенными контрактами.</w:t>
      </w:r>
    </w:p>
    <w:p>
      <w:pPr>
        <w:spacing w:after="0"/>
        <w:ind w:left="0"/>
        <w:jc w:val="both"/>
      </w:pPr>
      <w:r>
        <w:rPr>
          <w:rFonts w:ascii="Times New Roman"/>
          <w:b w:val="false"/>
          <w:i w:val="false"/>
          <w:color w:val="000000"/>
          <w:sz w:val="28"/>
        </w:rPr>
        <w:t>     При обеспечении государственных нужд органы контрактной</w:t>
      </w:r>
    </w:p>
    <w:p>
      <w:pPr>
        <w:spacing w:after="0"/>
        <w:ind w:left="0"/>
        <w:jc w:val="both"/>
      </w:pPr>
      <w:r>
        <w:rPr>
          <w:rFonts w:ascii="Times New Roman"/>
          <w:b w:val="false"/>
          <w:i w:val="false"/>
          <w:color w:val="000000"/>
          <w:sz w:val="28"/>
        </w:rPr>
        <w:t>системы не имеют права взимать с потребителей продукции</w:t>
      </w:r>
    </w:p>
    <w:p>
      <w:pPr>
        <w:spacing w:after="0"/>
        <w:ind w:left="0"/>
        <w:jc w:val="both"/>
      </w:pPr>
      <w:r>
        <w:rPr>
          <w:rFonts w:ascii="Times New Roman"/>
          <w:b w:val="false"/>
          <w:i w:val="false"/>
          <w:color w:val="000000"/>
          <w:sz w:val="28"/>
        </w:rPr>
        <w:t>наценки, превышающие уровни, обусловленные в контрактах с</w:t>
      </w:r>
    </w:p>
    <w:p>
      <w:pPr>
        <w:spacing w:after="0"/>
        <w:ind w:left="0"/>
        <w:jc w:val="both"/>
      </w:pPr>
      <w:r>
        <w:rPr>
          <w:rFonts w:ascii="Times New Roman"/>
          <w:b w:val="false"/>
          <w:i w:val="false"/>
          <w:color w:val="000000"/>
          <w:sz w:val="28"/>
        </w:rPr>
        <w:t>государственными заказчиками.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государственный контракт</w:t>
      </w:r>
    </w:p>
    <w:p>
      <w:pPr>
        <w:spacing w:after="0"/>
        <w:ind w:left="0"/>
        <w:jc w:val="both"/>
      </w:pPr>
      <w:r>
        <w:rPr>
          <w:rFonts w:ascii="Times New Roman"/>
          <w:b w:val="false"/>
          <w:i w:val="false"/>
          <w:color w:val="000000"/>
          <w:sz w:val="28"/>
        </w:rPr>
        <w:t>                на организацию закупок и поставку</w:t>
      </w:r>
    </w:p>
    <w:p>
      <w:pPr>
        <w:spacing w:after="0"/>
        <w:ind w:left="0"/>
        <w:jc w:val="both"/>
      </w:pPr>
      <w:r>
        <w:rPr>
          <w:rFonts w:ascii="Times New Roman"/>
          <w:b w:val="false"/>
          <w:i w:val="false"/>
          <w:color w:val="000000"/>
          <w:sz w:val="28"/>
        </w:rPr>
        <w:t xml:space="preserve">                 продукции и товаров, выполнения </w:t>
      </w:r>
    </w:p>
    <w:p>
      <w:pPr>
        <w:spacing w:after="0"/>
        <w:ind w:left="0"/>
        <w:jc w:val="both"/>
      </w:pPr>
      <w:r>
        <w:rPr>
          <w:rFonts w:ascii="Times New Roman"/>
          <w:b w:val="false"/>
          <w:i w:val="false"/>
          <w:color w:val="000000"/>
          <w:sz w:val="28"/>
        </w:rPr>
        <w:t>              работ и услуг для государственных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постановлением Кабинета Министров Республики</w:t>
      </w:r>
    </w:p>
    <w:p>
      <w:pPr>
        <w:spacing w:after="0"/>
        <w:ind w:left="0"/>
        <w:jc w:val="both"/>
      </w:pPr>
      <w:r>
        <w:rPr>
          <w:rFonts w:ascii="Times New Roman"/>
          <w:b w:val="false"/>
          <w:i w:val="false"/>
          <w:color w:val="000000"/>
          <w:sz w:val="28"/>
        </w:rPr>
        <w:t>Казахстан от ________________________ N______________ "Об организации</w:t>
      </w:r>
    </w:p>
    <w:p>
      <w:pPr>
        <w:spacing w:after="0"/>
        <w:ind w:left="0"/>
        <w:jc w:val="both"/>
      </w:pPr>
      <w:r>
        <w:rPr>
          <w:rFonts w:ascii="Times New Roman"/>
          <w:b w:val="false"/>
          <w:i w:val="false"/>
          <w:color w:val="000000"/>
          <w:sz w:val="28"/>
        </w:rPr>
        <w:t>работ в порядке обеспечения поставок продукции, выполнения работ</w:t>
      </w:r>
    </w:p>
    <w:p>
      <w:pPr>
        <w:spacing w:after="0"/>
        <w:ind w:left="0"/>
        <w:jc w:val="both"/>
      </w:pPr>
      <w:r>
        <w:rPr>
          <w:rFonts w:ascii="Times New Roman"/>
          <w:b w:val="false"/>
          <w:i w:val="false"/>
          <w:color w:val="000000"/>
          <w:sz w:val="28"/>
        </w:rPr>
        <w:t>(услуг) для государственных нужд" и делегированными 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(наименование государственного</w:t>
      </w:r>
    </w:p>
    <w:p>
      <w:pPr>
        <w:spacing w:after="0"/>
        <w:ind w:left="0"/>
        <w:jc w:val="both"/>
      </w:pPr>
      <w:r>
        <w:rPr>
          <w:rFonts w:ascii="Times New Roman"/>
          <w:b w:val="false"/>
          <w:i w:val="false"/>
          <w:color w:val="000000"/>
          <w:sz w:val="28"/>
        </w:rPr>
        <w:t>________________________по государственному контракту от _____________</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N_______________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(наименование органа государственного управления, входящего </w:t>
      </w:r>
    </w:p>
    <w:p>
      <w:pPr>
        <w:spacing w:after="0"/>
        <w:ind w:left="0"/>
        <w:jc w:val="both"/>
      </w:pPr>
      <w:r>
        <w:rPr>
          <w:rFonts w:ascii="Times New Roman"/>
          <w:b w:val="false"/>
          <w:i w:val="false"/>
          <w:color w:val="000000"/>
          <w:sz w:val="28"/>
        </w:rPr>
        <w:t>в контрактную систему, в дальнейшем "Покупатель")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функциями по размещению заказов на закупку и поставку продукции,</w:t>
      </w:r>
    </w:p>
    <w:p>
      <w:pPr>
        <w:spacing w:after="0"/>
        <w:ind w:left="0"/>
        <w:jc w:val="both"/>
      </w:pPr>
      <w:r>
        <w:rPr>
          <w:rFonts w:ascii="Times New Roman"/>
          <w:b w:val="false"/>
          <w:i w:val="false"/>
          <w:color w:val="000000"/>
          <w:sz w:val="28"/>
        </w:rPr>
        <w:t>товаров, выполнения работ и услуг для государственных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предприятия-изготовителя, в дальнейшем "Поставщик")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Государственного управления, входящего в</w:t>
      </w:r>
    </w:p>
    <w:p>
      <w:pPr>
        <w:spacing w:after="0"/>
        <w:ind w:left="0"/>
        <w:jc w:val="both"/>
      </w:pPr>
      <w:r>
        <w:rPr>
          <w:rFonts w:ascii="Times New Roman"/>
          <w:b w:val="false"/>
          <w:i w:val="false"/>
          <w:color w:val="000000"/>
          <w:sz w:val="28"/>
        </w:rPr>
        <w:t>контрактную систему, в дальнейшем "Покупатель"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заключили между собой настоящий контракт о нижеследующем:</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Сноска. В роли Покупателя может выступать и Государственный</w:t>
      </w:r>
    </w:p>
    <w:p>
      <w:pPr>
        <w:spacing w:after="0"/>
        <w:ind w:left="0"/>
        <w:jc w:val="both"/>
      </w:pPr>
      <w:r>
        <w:rPr>
          <w:rFonts w:ascii="Times New Roman"/>
          <w:b w:val="false"/>
          <w:i w:val="false"/>
          <w:color w:val="000000"/>
          <w:sz w:val="28"/>
        </w:rPr>
        <w:t>              заказчик, если он свои функции по размещению заказов</w:t>
      </w:r>
    </w:p>
    <w:p>
      <w:pPr>
        <w:spacing w:after="0"/>
        <w:ind w:left="0"/>
        <w:jc w:val="both"/>
      </w:pPr>
      <w:r>
        <w:rPr>
          <w:rFonts w:ascii="Times New Roman"/>
          <w:b w:val="false"/>
          <w:i w:val="false"/>
          <w:color w:val="000000"/>
          <w:sz w:val="28"/>
        </w:rPr>
        <w:t xml:space="preserve">              на закупку и поставку продукции, товаров, выполнение </w:t>
      </w:r>
    </w:p>
    <w:p>
      <w:pPr>
        <w:spacing w:after="0"/>
        <w:ind w:left="0"/>
        <w:jc w:val="both"/>
      </w:pPr>
      <w:r>
        <w:rPr>
          <w:rFonts w:ascii="Times New Roman"/>
          <w:b w:val="false"/>
          <w:i w:val="false"/>
          <w:color w:val="000000"/>
          <w:sz w:val="28"/>
        </w:rPr>
        <w:t xml:space="preserve">              работ и услуг  не передает по контракту органу </w:t>
      </w:r>
    </w:p>
    <w:p>
      <w:pPr>
        <w:spacing w:after="0"/>
        <w:ind w:left="0"/>
        <w:jc w:val="both"/>
      </w:pPr>
      <w:r>
        <w:rPr>
          <w:rFonts w:ascii="Times New Roman"/>
          <w:b w:val="false"/>
          <w:i w:val="false"/>
          <w:color w:val="000000"/>
          <w:sz w:val="28"/>
        </w:rPr>
        <w:t>              государственного управления контрактной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Предмет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Покупатель размещает на__________________________________________</w:t>
      </w:r>
    </w:p>
    <w:p>
      <w:pPr>
        <w:spacing w:after="0"/>
        <w:ind w:left="0"/>
        <w:jc w:val="both"/>
      </w:pPr>
      <w:r>
        <w:rPr>
          <w:rFonts w:ascii="Times New Roman"/>
          <w:b w:val="false"/>
          <w:i w:val="false"/>
          <w:color w:val="000000"/>
          <w:sz w:val="28"/>
        </w:rPr>
        <w:t>                             (наименование предприятия-изготовителя)</w:t>
      </w:r>
    </w:p>
    <w:p>
      <w:pPr>
        <w:spacing w:after="0"/>
        <w:ind w:left="0"/>
        <w:jc w:val="both"/>
      </w:pPr>
      <w:r>
        <w:rPr>
          <w:rFonts w:ascii="Times New Roman"/>
          <w:b w:val="false"/>
          <w:i w:val="false"/>
          <w:color w:val="000000"/>
          <w:sz w:val="28"/>
        </w:rPr>
        <w:t>заказ на закупку и поставку __________________________________________</w:t>
      </w:r>
    </w:p>
    <w:p>
      <w:pPr>
        <w:spacing w:after="0"/>
        <w:ind w:left="0"/>
        <w:jc w:val="both"/>
      </w:pPr>
      <w:r>
        <w:rPr>
          <w:rFonts w:ascii="Times New Roman"/>
          <w:b w:val="false"/>
          <w:i w:val="false"/>
          <w:color w:val="000000"/>
          <w:sz w:val="28"/>
        </w:rPr>
        <w:t>                             (наименование продукции, товаров</w:t>
      </w:r>
    </w:p>
    <w:p>
      <w:pPr>
        <w:spacing w:after="0"/>
        <w:ind w:left="0"/>
        <w:jc w:val="both"/>
      </w:pPr>
      <w:r>
        <w:rPr>
          <w:rFonts w:ascii="Times New Roman"/>
          <w:b w:val="false"/>
          <w:i w:val="false"/>
          <w:color w:val="000000"/>
          <w:sz w:val="28"/>
        </w:rPr>
        <w:t>выполнение работ и услуг _____________________________________________</w:t>
      </w:r>
    </w:p>
    <w:p>
      <w:pPr>
        <w:spacing w:after="0"/>
        <w:ind w:left="0"/>
        <w:jc w:val="both"/>
      </w:pPr>
      <w:r>
        <w:rPr>
          <w:rFonts w:ascii="Times New Roman"/>
          <w:b w:val="false"/>
          <w:i w:val="false"/>
          <w:color w:val="000000"/>
          <w:sz w:val="28"/>
        </w:rPr>
        <w:t>                             (наименование работ и услуг)</w:t>
      </w:r>
    </w:p>
    <w:p>
      <w:pPr>
        <w:spacing w:after="0"/>
        <w:ind w:left="0"/>
        <w:jc w:val="both"/>
      </w:pPr>
      <w:r>
        <w:rPr>
          <w:rFonts w:ascii="Times New Roman"/>
          <w:b w:val="false"/>
          <w:i w:val="false"/>
          <w:color w:val="000000"/>
          <w:sz w:val="28"/>
        </w:rPr>
        <w:t>необходимых для обеспечения выполнения________________________________</w:t>
      </w:r>
    </w:p>
    <w:p>
      <w:pPr>
        <w:spacing w:after="0"/>
        <w:ind w:left="0"/>
        <w:jc w:val="both"/>
      </w:pPr>
      <w:r>
        <w:rPr>
          <w:rFonts w:ascii="Times New Roman"/>
          <w:b w:val="false"/>
          <w:i w:val="false"/>
          <w:color w:val="000000"/>
          <w:sz w:val="28"/>
        </w:rPr>
        <w:t>                                      (наименование государственных</w:t>
      </w:r>
    </w:p>
    <w:p>
      <w:pPr>
        <w:spacing w:after="0"/>
        <w:ind w:left="0"/>
        <w:jc w:val="both"/>
      </w:pPr>
      <w:r>
        <w:rPr>
          <w:rFonts w:ascii="Times New Roman"/>
          <w:b w:val="false"/>
          <w:i w:val="false"/>
          <w:color w:val="000000"/>
          <w:sz w:val="28"/>
        </w:rPr>
        <w:t>_________________________________в соответствии с согласованной между</w:t>
      </w:r>
    </w:p>
    <w:p>
      <w:pPr>
        <w:spacing w:after="0"/>
        <w:ind w:left="0"/>
        <w:jc w:val="both"/>
      </w:pPr>
      <w:r>
        <w:rPr>
          <w:rFonts w:ascii="Times New Roman"/>
          <w:b w:val="false"/>
          <w:i w:val="false"/>
          <w:color w:val="000000"/>
          <w:sz w:val="28"/>
        </w:rPr>
        <w:t>нужд, национальных программ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сторонами спецификацией, которая является неотъемлемой частью настоящего контракта и гарантирует Поставщику от имени Государственного заказчика сбыт и финансирование заказанной продукции. </w:t>
      </w:r>
      <w:r>
        <w:br/>
      </w:r>
      <w:r>
        <w:rPr>
          <w:rFonts w:ascii="Times New Roman"/>
          <w:b w:val="false"/>
          <w:i w:val="false"/>
          <w:color w:val="000000"/>
          <w:sz w:val="28"/>
        </w:rPr>
        <w:t>
 </w:t>
      </w:r>
      <w:r>
        <w:br/>
      </w:r>
      <w:r>
        <w:rPr>
          <w:rFonts w:ascii="Times New Roman"/>
          <w:b w:val="false"/>
          <w:i w:val="false"/>
          <w:color w:val="000000"/>
          <w:sz w:val="28"/>
        </w:rPr>
        <w:t xml:space="preserve">
                     II. Условия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Покупатель обязан: </w:t>
      </w:r>
      <w:r>
        <w:br/>
      </w:r>
      <w:r>
        <w:rPr>
          <w:rFonts w:ascii="Times New Roman"/>
          <w:b w:val="false"/>
          <w:i w:val="false"/>
          <w:color w:val="000000"/>
          <w:sz w:val="28"/>
        </w:rPr>
        <w:t xml:space="preserve">
      - от имени Государственного заказчика своевременно оплачивать </w:t>
      </w:r>
    </w:p>
    <w:bookmarkEnd w:id="12"/>
    <w:bookmarkStart w:name="z2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работы, услуги и товары, выполненные (произведенные) Поставщиком</w:t>
      </w:r>
    </w:p>
    <w:p>
      <w:pPr>
        <w:spacing w:after="0"/>
        <w:ind w:left="0"/>
        <w:jc w:val="both"/>
      </w:pPr>
      <w:r>
        <w:rPr>
          <w:rFonts w:ascii="Times New Roman"/>
          <w:b w:val="false"/>
          <w:i w:val="false"/>
          <w:color w:val="000000"/>
          <w:sz w:val="28"/>
        </w:rPr>
        <w:t>согласно настоящего контракта;</w:t>
      </w:r>
    </w:p>
    <w:p>
      <w:pPr>
        <w:spacing w:after="0"/>
        <w:ind w:left="0"/>
        <w:jc w:val="both"/>
      </w:pPr>
      <w:r>
        <w:rPr>
          <w:rFonts w:ascii="Times New Roman"/>
          <w:b w:val="false"/>
          <w:i w:val="false"/>
          <w:color w:val="000000"/>
          <w:sz w:val="28"/>
        </w:rPr>
        <w:t>     - своевременно финансировать Поставщику все издержки, связанные</w:t>
      </w:r>
    </w:p>
    <w:p>
      <w:pPr>
        <w:spacing w:after="0"/>
        <w:ind w:left="0"/>
        <w:jc w:val="both"/>
      </w:pPr>
      <w:r>
        <w:rPr>
          <w:rFonts w:ascii="Times New Roman"/>
          <w:b w:val="false"/>
          <w:i w:val="false"/>
          <w:color w:val="000000"/>
          <w:sz w:val="28"/>
        </w:rPr>
        <w:t>с выполнением настоящего контракта и допущенные по вине Покупателя;</w:t>
      </w:r>
    </w:p>
    <w:p>
      <w:pPr>
        <w:spacing w:after="0"/>
        <w:ind w:left="0"/>
        <w:jc w:val="both"/>
      </w:pPr>
      <w:r>
        <w:rPr>
          <w:rFonts w:ascii="Times New Roman"/>
          <w:b w:val="false"/>
          <w:i w:val="false"/>
          <w:color w:val="000000"/>
          <w:sz w:val="28"/>
        </w:rPr>
        <w:t>     - в ___________________срок выдать извещения на поставку продукции,</w:t>
      </w:r>
    </w:p>
    <w:p>
      <w:pPr>
        <w:spacing w:after="0"/>
        <w:ind w:left="0"/>
        <w:jc w:val="both"/>
      </w:pPr>
      <w:r>
        <w:rPr>
          <w:rFonts w:ascii="Times New Roman"/>
          <w:b w:val="false"/>
          <w:i w:val="false"/>
          <w:color w:val="000000"/>
          <w:sz w:val="28"/>
        </w:rPr>
        <w:t xml:space="preserve">товаров, выполнение работ и услуг в соответствии с объемами произведенных </w:t>
      </w:r>
    </w:p>
    <w:p>
      <w:pPr>
        <w:spacing w:after="0"/>
        <w:ind w:left="0"/>
        <w:jc w:val="both"/>
      </w:pPr>
      <w:r>
        <w:rPr>
          <w:rFonts w:ascii="Times New Roman"/>
          <w:b w:val="false"/>
          <w:i w:val="false"/>
          <w:color w:val="000000"/>
          <w:sz w:val="28"/>
        </w:rPr>
        <w:t>закупок;</w:t>
      </w:r>
    </w:p>
    <w:p>
      <w:pPr>
        <w:spacing w:after="0"/>
        <w:ind w:left="0"/>
        <w:jc w:val="both"/>
      </w:pPr>
      <w:r>
        <w:rPr>
          <w:rFonts w:ascii="Times New Roman"/>
          <w:b w:val="false"/>
          <w:i w:val="false"/>
          <w:color w:val="000000"/>
          <w:sz w:val="28"/>
        </w:rPr>
        <w:t>     - не позднее, чем за __________________до начала квартала</w:t>
      </w:r>
    </w:p>
    <w:p>
      <w:pPr>
        <w:spacing w:after="0"/>
        <w:ind w:left="0"/>
        <w:jc w:val="both"/>
      </w:pPr>
      <w:r>
        <w:rPr>
          <w:rFonts w:ascii="Times New Roman"/>
          <w:b w:val="false"/>
          <w:i w:val="false"/>
          <w:color w:val="000000"/>
          <w:sz w:val="28"/>
        </w:rPr>
        <w:t>поставки сообщить Поставщику конкретного получателя, его реквизиты,</w:t>
      </w:r>
    </w:p>
    <w:p>
      <w:pPr>
        <w:spacing w:after="0"/>
        <w:ind w:left="0"/>
        <w:jc w:val="both"/>
      </w:pPr>
      <w:r>
        <w:rPr>
          <w:rFonts w:ascii="Times New Roman"/>
          <w:b w:val="false"/>
          <w:i w:val="false"/>
          <w:color w:val="000000"/>
          <w:sz w:val="28"/>
        </w:rPr>
        <w:t>а также график поставки;</w:t>
      </w:r>
    </w:p>
    <w:p>
      <w:pPr>
        <w:spacing w:after="0"/>
        <w:ind w:left="0"/>
        <w:jc w:val="both"/>
      </w:pPr>
      <w:r>
        <w:rPr>
          <w:rFonts w:ascii="Times New Roman"/>
          <w:b w:val="false"/>
          <w:i w:val="false"/>
          <w:color w:val="000000"/>
          <w:sz w:val="28"/>
        </w:rPr>
        <w:t>     - не позднее, чем за __________________до начала квартала</w:t>
      </w:r>
    </w:p>
    <w:p>
      <w:pPr>
        <w:spacing w:after="0"/>
        <w:ind w:left="0"/>
        <w:jc w:val="both"/>
      </w:pPr>
      <w:r>
        <w:rPr>
          <w:rFonts w:ascii="Times New Roman"/>
          <w:b w:val="false"/>
          <w:i w:val="false"/>
          <w:color w:val="000000"/>
          <w:sz w:val="28"/>
        </w:rPr>
        <w:t>поставки согласовать и оформить с Поставщиком спецификацию на продукцию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(наименование продукции, товара)</w:t>
      </w:r>
    </w:p>
    <w:p>
      <w:pPr>
        <w:spacing w:after="0"/>
        <w:ind w:left="0"/>
        <w:jc w:val="both"/>
      </w:pPr>
      <w:r>
        <w:rPr>
          <w:rFonts w:ascii="Times New Roman"/>
          <w:b w:val="false"/>
          <w:i w:val="false"/>
          <w:color w:val="000000"/>
          <w:sz w:val="28"/>
        </w:rPr>
        <w:t>подлежащую государственной закупке;</w:t>
      </w:r>
    </w:p>
    <w:p>
      <w:pPr>
        <w:spacing w:after="0"/>
        <w:ind w:left="0"/>
        <w:jc w:val="both"/>
      </w:pPr>
      <w:r>
        <w:rPr>
          <w:rFonts w:ascii="Times New Roman"/>
          <w:b w:val="false"/>
          <w:i w:val="false"/>
          <w:color w:val="000000"/>
          <w:sz w:val="28"/>
        </w:rPr>
        <w:t>     - оказывать Поставщику по утвержденным договорным тарифам</w:t>
      </w:r>
    </w:p>
    <w:p>
      <w:pPr>
        <w:spacing w:after="0"/>
        <w:ind w:left="0"/>
        <w:jc w:val="both"/>
      </w:pPr>
      <w:r>
        <w:rPr>
          <w:rFonts w:ascii="Times New Roman"/>
          <w:b w:val="false"/>
          <w:i w:val="false"/>
          <w:color w:val="000000"/>
          <w:sz w:val="28"/>
        </w:rPr>
        <w:t>инженерные и информационные услуги, а также методическую и правовую</w:t>
      </w:r>
    </w:p>
    <w:p>
      <w:pPr>
        <w:spacing w:after="0"/>
        <w:ind w:left="0"/>
        <w:jc w:val="both"/>
      </w:pPr>
      <w:r>
        <w:rPr>
          <w:rFonts w:ascii="Times New Roman"/>
          <w:b w:val="false"/>
          <w:i w:val="false"/>
          <w:color w:val="000000"/>
          <w:sz w:val="28"/>
        </w:rPr>
        <w:t>помощь в заключении договоров;</w:t>
      </w:r>
    </w:p>
    <w:p>
      <w:pPr>
        <w:spacing w:after="0"/>
        <w:ind w:left="0"/>
        <w:jc w:val="both"/>
      </w:pPr>
      <w:r>
        <w:rPr>
          <w:rFonts w:ascii="Times New Roman"/>
          <w:b w:val="false"/>
          <w:i w:val="false"/>
          <w:color w:val="000000"/>
          <w:sz w:val="28"/>
        </w:rPr>
        <w:t>     - при отгрузке продукции транзитом, выдавать Поставщику</w:t>
      </w:r>
    </w:p>
    <w:p>
      <w:pPr>
        <w:spacing w:after="0"/>
        <w:ind w:left="0"/>
        <w:jc w:val="both"/>
      </w:pPr>
      <w:r>
        <w:rPr>
          <w:rFonts w:ascii="Times New Roman"/>
          <w:b w:val="false"/>
          <w:i w:val="false"/>
          <w:color w:val="000000"/>
          <w:sz w:val="28"/>
        </w:rPr>
        <w:t>отгрузочные разнарядки не позднее чем за __________________до периода</w:t>
      </w:r>
    </w:p>
    <w:p>
      <w:pPr>
        <w:spacing w:after="0"/>
        <w:ind w:left="0"/>
        <w:jc w:val="both"/>
      </w:pPr>
      <w:r>
        <w:rPr>
          <w:rFonts w:ascii="Times New Roman"/>
          <w:b w:val="false"/>
          <w:i w:val="false"/>
          <w:color w:val="000000"/>
          <w:sz w:val="28"/>
        </w:rPr>
        <w:t>поставки;</w:t>
      </w:r>
    </w:p>
    <w:p>
      <w:pPr>
        <w:spacing w:after="0"/>
        <w:ind w:left="0"/>
        <w:jc w:val="both"/>
      </w:pPr>
      <w:r>
        <w:rPr>
          <w:rFonts w:ascii="Times New Roman"/>
          <w:b w:val="false"/>
          <w:i w:val="false"/>
          <w:color w:val="000000"/>
          <w:sz w:val="28"/>
        </w:rPr>
        <w:t>     - при отказе потребителя в получении продукции принять ее</w:t>
      </w:r>
    </w:p>
    <w:p>
      <w:pPr>
        <w:spacing w:after="0"/>
        <w:ind w:left="0"/>
        <w:jc w:val="both"/>
      </w:pPr>
      <w:r>
        <w:rPr>
          <w:rFonts w:ascii="Times New Roman"/>
          <w:b w:val="false"/>
          <w:i w:val="false"/>
          <w:color w:val="000000"/>
          <w:sz w:val="28"/>
        </w:rPr>
        <w:t>на свои базы.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Поставщик обязан: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самостоятельно приобретать для выполнения настоящего контракта сырье, материалы, оборудование и все другие необходимые материальные ресурсы на основе заключаемых с поставщиками прямых хозяйственных договоров, а также через посреднические снабженческо-сбытовые организации; </w:t>
      </w:r>
      <w:r>
        <w:br/>
      </w:r>
      <w:r>
        <w:rPr>
          <w:rFonts w:ascii="Times New Roman"/>
          <w:b w:val="false"/>
          <w:i w:val="false"/>
          <w:color w:val="000000"/>
          <w:sz w:val="28"/>
        </w:rPr>
        <w:t xml:space="preserve">
      - не позднее, чем за ________________ до начала квартала поставки </w:t>
      </w:r>
    </w:p>
    <w:bookmarkStart w:name="z2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согласовать и оформить с Покупателем спецификацию на продукцию,</w:t>
      </w:r>
    </w:p>
    <w:p>
      <w:pPr>
        <w:spacing w:after="0"/>
        <w:ind w:left="0"/>
        <w:jc w:val="both"/>
      </w:pPr>
      <w:r>
        <w:rPr>
          <w:rFonts w:ascii="Times New Roman"/>
          <w:b w:val="false"/>
          <w:i w:val="false"/>
          <w:color w:val="000000"/>
          <w:sz w:val="28"/>
        </w:rPr>
        <w:t>подлежащую государственной закупке;</w:t>
      </w:r>
    </w:p>
    <w:p>
      <w:pPr>
        <w:spacing w:after="0"/>
        <w:ind w:left="0"/>
        <w:jc w:val="both"/>
      </w:pPr>
      <w:r>
        <w:rPr>
          <w:rFonts w:ascii="Times New Roman"/>
          <w:b w:val="false"/>
          <w:i w:val="false"/>
          <w:color w:val="000000"/>
          <w:sz w:val="28"/>
        </w:rPr>
        <w:t>     - соблюдать установленные Покупателем условия и график поставки</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 при отгрузке продукции транзитом:</w:t>
      </w:r>
    </w:p>
    <w:p>
      <w:pPr>
        <w:spacing w:after="0"/>
        <w:ind w:left="0"/>
        <w:jc w:val="both"/>
      </w:pPr>
      <w:r>
        <w:rPr>
          <w:rFonts w:ascii="Times New Roman"/>
          <w:b w:val="false"/>
          <w:i w:val="false"/>
          <w:color w:val="000000"/>
          <w:sz w:val="28"/>
        </w:rPr>
        <w:t>     а) производить ее на основании и в точном соответствии с</w:t>
      </w:r>
    </w:p>
    <w:p>
      <w:pPr>
        <w:spacing w:after="0"/>
        <w:ind w:left="0"/>
        <w:jc w:val="both"/>
      </w:pPr>
      <w:r>
        <w:rPr>
          <w:rFonts w:ascii="Times New Roman"/>
          <w:b w:val="false"/>
          <w:i w:val="false"/>
          <w:color w:val="000000"/>
          <w:sz w:val="28"/>
        </w:rPr>
        <w:t>отгрузочными разнарядками Покупателя;</w:t>
      </w:r>
    </w:p>
    <w:p>
      <w:pPr>
        <w:spacing w:after="0"/>
        <w:ind w:left="0"/>
        <w:jc w:val="both"/>
      </w:pPr>
      <w:r>
        <w:rPr>
          <w:rFonts w:ascii="Times New Roman"/>
          <w:b w:val="false"/>
          <w:i w:val="false"/>
          <w:color w:val="000000"/>
          <w:sz w:val="28"/>
        </w:rPr>
        <w:t>     б) направлять Покупателю в 3-х дневный срок с момента отгрузки</w:t>
      </w:r>
    </w:p>
    <w:p>
      <w:pPr>
        <w:spacing w:after="0"/>
        <w:ind w:left="0"/>
        <w:jc w:val="both"/>
      </w:pPr>
      <w:r>
        <w:rPr>
          <w:rFonts w:ascii="Times New Roman"/>
          <w:b w:val="false"/>
          <w:i w:val="false"/>
          <w:color w:val="000000"/>
          <w:sz w:val="28"/>
        </w:rPr>
        <w:t>копии товарно-транспортной накладной;</w:t>
      </w:r>
    </w:p>
    <w:p>
      <w:pPr>
        <w:spacing w:after="0"/>
        <w:ind w:left="0"/>
        <w:jc w:val="both"/>
      </w:pPr>
      <w:r>
        <w:rPr>
          <w:rFonts w:ascii="Times New Roman"/>
          <w:b w:val="false"/>
          <w:i w:val="false"/>
          <w:color w:val="000000"/>
          <w:sz w:val="28"/>
        </w:rPr>
        <w:t>     в) в случае возможного срыва поставки незамедлительно</w:t>
      </w:r>
    </w:p>
    <w:p>
      <w:pPr>
        <w:spacing w:after="0"/>
        <w:ind w:left="0"/>
        <w:jc w:val="both"/>
      </w:pPr>
      <w:r>
        <w:rPr>
          <w:rFonts w:ascii="Times New Roman"/>
          <w:b w:val="false"/>
          <w:i w:val="false"/>
          <w:color w:val="000000"/>
          <w:sz w:val="28"/>
        </w:rPr>
        <w:t>информировать об этом Покупателя.</w:t>
      </w:r>
    </w:p>
    <w:p>
      <w:pPr>
        <w:spacing w:after="0"/>
        <w:ind w:left="0"/>
        <w:jc w:val="both"/>
      </w:pPr>
      <w:r>
        <w:rPr>
          <w:rFonts w:ascii="Times New Roman"/>
          <w:b w:val="false"/>
          <w:i w:val="false"/>
          <w:color w:val="000000"/>
          <w:sz w:val="28"/>
        </w:rPr>
        <w:t xml:space="preserve">     3. Конкретные условия закупки и поставки (объемы, ассортимент, </w:t>
      </w:r>
    </w:p>
    <w:p>
      <w:pPr>
        <w:spacing w:after="0"/>
        <w:ind w:left="0"/>
        <w:jc w:val="both"/>
      </w:pPr>
      <w:r>
        <w:rPr>
          <w:rFonts w:ascii="Times New Roman"/>
          <w:b w:val="false"/>
          <w:i w:val="false"/>
          <w:color w:val="000000"/>
          <w:sz w:val="28"/>
        </w:rPr>
        <w:t>сроки, цена, качество, форма расчетов и другие) оговариваются</w:t>
      </w:r>
    </w:p>
    <w:p>
      <w:pPr>
        <w:spacing w:after="0"/>
        <w:ind w:left="0"/>
        <w:jc w:val="both"/>
      </w:pPr>
      <w:r>
        <w:rPr>
          <w:rFonts w:ascii="Times New Roman"/>
          <w:b w:val="false"/>
          <w:i w:val="false"/>
          <w:color w:val="000000"/>
          <w:sz w:val="28"/>
        </w:rPr>
        <w:t>непосредственно между Поставщиком и Покупателем в спецификации (заказе).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Имущественная ответственность сторон по контракту регулируется </w:t>
      </w:r>
    </w:p>
    <w:p>
      <w:pPr>
        <w:spacing w:after="0"/>
        <w:ind w:left="0"/>
        <w:jc w:val="both"/>
      </w:pPr>
      <w:r>
        <w:rPr>
          <w:rFonts w:ascii="Times New Roman"/>
          <w:b w:val="false"/>
          <w:i w:val="false"/>
          <w:color w:val="000000"/>
          <w:sz w:val="28"/>
        </w:rPr>
        <w:t>законодательными актами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Порядок расчетов, цены и сумма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Расчеты производятся в порядке_________________________________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Расчеты за поставленную продукцию осуществляются в соответствии</w:t>
      </w:r>
    </w:p>
    <w:p>
      <w:pPr>
        <w:spacing w:after="0"/>
        <w:ind w:left="0"/>
        <w:jc w:val="both"/>
      </w:pPr>
      <w:r>
        <w:rPr>
          <w:rFonts w:ascii="Times New Roman"/>
          <w:b w:val="false"/>
          <w:i w:val="false"/>
          <w:color w:val="000000"/>
          <w:sz w:val="28"/>
        </w:rPr>
        <w:t>с______________________________________________________________________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5. Распределение убытков (прибылей) между сторонами, возникающих</w:t>
      </w:r>
    </w:p>
    <w:p>
      <w:pPr>
        <w:spacing w:after="0"/>
        <w:ind w:left="0"/>
        <w:jc w:val="both"/>
      </w:pPr>
      <w:r>
        <w:rPr>
          <w:rFonts w:ascii="Times New Roman"/>
          <w:b w:val="false"/>
          <w:i w:val="false"/>
          <w:color w:val="000000"/>
          <w:sz w:val="28"/>
        </w:rPr>
        <w:t>по причинам____________________________________________________________</w:t>
      </w:r>
    </w:p>
    <w:p>
      <w:pPr>
        <w:spacing w:after="0"/>
        <w:ind w:left="0"/>
        <w:jc w:val="both"/>
      </w:pPr>
      <w:r>
        <w:rPr>
          <w:rFonts w:ascii="Times New Roman"/>
          <w:b w:val="false"/>
          <w:i w:val="false"/>
          <w:color w:val="000000"/>
          <w:sz w:val="28"/>
        </w:rPr>
        <w:t>осуществляется в порядке_______________________________________________</w:t>
      </w:r>
    </w:p>
    <w:p>
      <w:pPr>
        <w:spacing w:after="0"/>
        <w:ind w:left="0"/>
        <w:jc w:val="both"/>
      </w:pPr>
      <w:r>
        <w:rPr>
          <w:rFonts w:ascii="Times New Roman"/>
          <w:b w:val="false"/>
          <w:i w:val="false"/>
          <w:color w:val="000000"/>
          <w:sz w:val="28"/>
        </w:rPr>
        <w:t>     О введении новых цен Поставщик извещает Покупателя за____месяца.</w:t>
      </w:r>
    </w:p>
    <w:p>
      <w:pPr>
        <w:spacing w:after="0"/>
        <w:ind w:left="0"/>
        <w:jc w:val="both"/>
      </w:pPr>
      <w:r>
        <w:rPr>
          <w:rFonts w:ascii="Times New Roman"/>
          <w:b w:val="false"/>
          <w:i w:val="false"/>
          <w:color w:val="000000"/>
          <w:sz w:val="28"/>
        </w:rPr>
        <w:t>     6. Сумма контракта составляет_______________________тысяч рублей</w:t>
      </w:r>
    </w:p>
    <w:p>
      <w:pPr>
        <w:spacing w:after="0"/>
        <w:ind w:left="0"/>
        <w:jc w:val="both"/>
      </w:pPr>
      <w:r>
        <w:rPr>
          <w:rFonts w:ascii="Times New Roman"/>
          <w:b w:val="false"/>
          <w:i w:val="false"/>
          <w:color w:val="000000"/>
          <w:sz w:val="28"/>
        </w:rPr>
        <w:t>ориентировочно и окончательно определится по итогам работы за__________</w:t>
      </w:r>
    </w:p>
    <w:p>
      <w:pPr>
        <w:spacing w:after="0"/>
        <w:ind w:left="0"/>
        <w:jc w:val="both"/>
      </w:pPr>
      <w:r>
        <w:rPr>
          <w:rFonts w:ascii="Times New Roman"/>
          <w:b w:val="false"/>
          <w:i w:val="false"/>
          <w:color w:val="000000"/>
          <w:sz w:val="28"/>
        </w:rPr>
        <w:t>________________________________________  .</w:t>
      </w:r>
    </w:p>
    <w:p>
      <w:pPr>
        <w:spacing w:after="0"/>
        <w:ind w:left="0"/>
        <w:jc w:val="both"/>
      </w:pPr>
      <w:r>
        <w:rPr>
          <w:rFonts w:ascii="Times New Roman"/>
          <w:b w:val="false"/>
          <w:i w:val="false"/>
          <w:color w:val="000000"/>
          <w:sz w:val="28"/>
        </w:rPr>
        <w:t>     7. Степень возможного коммерческого (финансового) риска</w:t>
      </w:r>
    </w:p>
    <w:p>
      <w:pPr>
        <w:spacing w:after="0"/>
        <w:ind w:left="0"/>
        <w:jc w:val="both"/>
      </w:pPr>
      <w:r>
        <w:rPr>
          <w:rFonts w:ascii="Times New Roman"/>
          <w:b w:val="false"/>
          <w:i w:val="false"/>
          <w:color w:val="000000"/>
          <w:sz w:val="28"/>
        </w:rPr>
        <w:t>определяется в сумме ____________________________тысяч рублей и</w:t>
      </w:r>
    </w:p>
    <w:p>
      <w:pPr>
        <w:spacing w:after="0"/>
        <w:ind w:left="0"/>
        <w:jc w:val="both"/>
      </w:pPr>
      <w:r>
        <w:rPr>
          <w:rFonts w:ascii="Times New Roman"/>
          <w:b w:val="false"/>
          <w:i w:val="false"/>
          <w:color w:val="000000"/>
          <w:sz w:val="28"/>
        </w:rPr>
        <w:t>оплачивается за счет___________________________________________________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Рассмотрение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Споры, возникшие при изменении, расторжении и исполнении</w:t>
      </w:r>
    </w:p>
    <w:p>
      <w:pPr>
        <w:spacing w:after="0"/>
        <w:ind w:left="0"/>
        <w:jc w:val="both"/>
      </w:pPr>
      <w:r>
        <w:rPr>
          <w:rFonts w:ascii="Times New Roman"/>
          <w:b w:val="false"/>
          <w:i w:val="false"/>
          <w:color w:val="000000"/>
          <w:sz w:val="28"/>
        </w:rPr>
        <w:t>контракта, рассматриваются в судебном порядке по установленной</w:t>
      </w:r>
    </w:p>
    <w:p>
      <w:pPr>
        <w:spacing w:after="0"/>
        <w:ind w:left="0"/>
        <w:jc w:val="both"/>
      </w:pPr>
      <w:r>
        <w:rPr>
          <w:rFonts w:ascii="Times New Roman"/>
          <w:b w:val="false"/>
          <w:i w:val="false"/>
          <w:color w:val="000000"/>
          <w:sz w:val="28"/>
        </w:rPr>
        <w:t>подсудности.</w:t>
      </w:r>
    </w:p>
    <w:p>
      <w:pPr>
        <w:spacing w:after="0"/>
        <w:ind w:left="0"/>
        <w:jc w:val="both"/>
      </w:pPr>
      <w:r>
        <w:rPr>
          <w:rFonts w:ascii="Times New Roman"/>
          <w:b w:val="false"/>
          <w:i w:val="false"/>
          <w:color w:val="000000"/>
          <w:sz w:val="28"/>
        </w:rPr>
        <w:t>     9. До обращения в арбитраж (суд) обязательно предъявление</w:t>
      </w:r>
    </w:p>
    <w:p>
      <w:pPr>
        <w:spacing w:after="0"/>
        <w:ind w:left="0"/>
        <w:jc w:val="both"/>
      </w:pPr>
      <w:r>
        <w:rPr>
          <w:rFonts w:ascii="Times New Roman"/>
          <w:b w:val="false"/>
          <w:i w:val="false"/>
          <w:color w:val="000000"/>
          <w:sz w:val="28"/>
        </w:rPr>
        <w:t>претензий в порядке, установленном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Особые условия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Изменения в согласованную спецификацию продукции могут</w:t>
      </w:r>
    </w:p>
    <w:p>
      <w:pPr>
        <w:spacing w:after="0"/>
        <w:ind w:left="0"/>
        <w:jc w:val="both"/>
      </w:pPr>
      <w:r>
        <w:rPr>
          <w:rFonts w:ascii="Times New Roman"/>
          <w:b w:val="false"/>
          <w:i w:val="false"/>
          <w:color w:val="000000"/>
          <w:sz w:val="28"/>
        </w:rPr>
        <w:t>вноситься не позднее чем за__________________до начала квартала</w:t>
      </w:r>
    </w:p>
    <w:p>
      <w:pPr>
        <w:spacing w:after="0"/>
        <w:ind w:left="0"/>
        <w:jc w:val="both"/>
      </w:pPr>
      <w:r>
        <w:rPr>
          <w:rFonts w:ascii="Times New Roman"/>
          <w:b w:val="false"/>
          <w:i w:val="false"/>
          <w:color w:val="000000"/>
          <w:sz w:val="28"/>
        </w:rPr>
        <w:t>поставки и в другие согласованные сторонами сроки.</w:t>
      </w:r>
    </w:p>
    <w:p>
      <w:pPr>
        <w:spacing w:after="0"/>
        <w:ind w:left="0"/>
        <w:jc w:val="both"/>
      </w:pPr>
      <w:r>
        <w:rPr>
          <w:rFonts w:ascii="Times New Roman"/>
          <w:b w:val="false"/>
          <w:i w:val="false"/>
          <w:color w:val="000000"/>
          <w:sz w:val="28"/>
        </w:rPr>
        <w:t>     11. Покупатель имеет право в любое время проводить проверки</w:t>
      </w:r>
    </w:p>
    <w:p>
      <w:pPr>
        <w:spacing w:after="0"/>
        <w:ind w:left="0"/>
        <w:jc w:val="both"/>
      </w:pPr>
      <w:r>
        <w:rPr>
          <w:rFonts w:ascii="Times New Roman"/>
          <w:b w:val="false"/>
          <w:i w:val="false"/>
          <w:color w:val="000000"/>
          <w:sz w:val="28"/>
        </w:rPr>
        <w:t>на предмет отгрузки Поставщиком продукции в строгом соответствии с</w:t>
      </w:r>
    </w:p>
    <w:p>
      <w:pPr>
        <w:spacing w:after="0"/>
        <w:ind w:left="0"/>
        <w:jc w:val="both"/>
      </w:pPr>
      <w:r>
        <w:rPr>
          <w:rFonts w:ascii="Times New Roman"/>
          <w:b w:val="false"/>
          <w:i w:val="false"/>
          <w:color w:val="000000"/>
          <w:sz w:val="28"/>
        </w:rPr>
        <w:t>отгрузочными разнарядками Покупателя.</w:t>
      </w:r>
    </w:p>
    <w:p>
      <w:pPr>
        <w:spacing w:after="0"/>
        <w:ind w:left="0"/>
        <w:jc w:val="both"/>
      </w:pPr>
      <w:r>
        <w:rPr>
          <w:rFonts w:ascii="Times New Roman"/>
          <w:b w:val="false"/>
          <w:i w:val="false"/>
          <w:color w:val="000000"/>
          <w:sz w:val="28"/>
        </w:rPr>
        <w:t>     12. Любые изменения условий, дополнения настоящего контракта</w:t>
      </w:r>
    </w:p>
    <w:p>
      <w:pPr>
        <w:spacing w:after="0"/>
        <w:ind w:left="0"/>
        <w:jc w:val="both"/>
      </w:pPr>
      <w:r>
        <w:rPr>
          <w:rFonts w:ascii="Times New Roman"/>
          <w:b w:val="false"/>
          <w:i w:val="false"/>
          <w:color w:val="000000"/>
          <w:sz w:val="28"/>
        </w:rPr>
        <w:t>регулируются сторонами дополнительными соглашениями.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Срок действия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действует с __________________________по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Юридические адреса, отгрузочные</w:t>
      </w:r>
    </w:p>
    <w:p>
      <w:pPr>
        <w:spacing w:after="0"/>
        <w:ind w:left="0"/>
        <w:jc w:val="both"/>
      </w:pPr>
      <w:r>
        <w:rPr>
          <w:rFonts w:ascii="Times New Roman"/>
          <w:b w:val="false"/>
          <w:i w:val="false"/>
          <w:color w:val="000000"/>
          <w:sz w:val="28"/>
        </w:rPr>
        <w:t>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Покупатель                                      Поставщик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Должность, подпись, дата, печать      Должность, подпись, дата,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государственный контракт</w:t>
      </w:r>
    </w:p>
    <w:p>
      <w:pPr>
        <w:spacing w:after="0"/>
        <w:ind w:left="0"/>
        <w:jc w:val="both"/>
      </w:pPr>
      <w:r>
        <w:rPr>
          <w:rFonts w:ascii="Times New Roman"/>
          <w:b w:val="false"/>
          <w:i w:val="false"/>
          <w:color w:val="000000"/>
          <w:sz w:val="28"/>
        </w:rPr>
        <w:t>              на передачу органам государственного управления</w:t>
      </w:r>
    </w:p>
    <w:p>
      <w:pPr>
        <w:spacing w:after="0"/>
        <w:ind w:left="0"/>
        <w:jc w:val="both"/>
      </w:pPr>
      <w:r>
        <w:rPr>
          <w:rFonts w:ascii="Times New Roman"/>
          <w:b w:val="false"/>
          <w:i w:val="false"/>
          <w:color w:val="000000"/>
          <w:sz w:val="28"/>
        </w:rPr>
        <w:t>              функций в части размещения заказов на закупку и</w:t>
      </w:r>
    </w:p>
    <w:p>
      <w:pPr>
        <w:spacing w:after="0"/>
        <w:ind w:left="0"/>
        <w:jc w:val="both"/>
      </w:pPr>
      <w:r>
        <w:rPr>
          <w:rFonts w:ascii="Times New Roman"/>
          <w:b w:val="false"/>
          <w:i w:val="false"/>
          <w:color w:val="000000"/>
          <w:sz w:val="28"/>
        </w:rPr>
        <w:t>              поставку продукции, выполнения работ и услуг для</w:t>
      </w:r>
    </w:p>
    <w:p>
      <w:pPr>
        <w:spacing w:after="0"/>
        <w:ind w:left="0"/>
        <w:jc w:val="both"/>
      </w:pPr>
      <w:r>
        <w:rPr>
          <w:rFonts w:ascii="Times New Roman"/>
          <w:b w:val="false"/>
          <w:i w:val="false"/>
          <w:color w:val="000000"/>
          <w:sz w:val="28"/>
        </w:rPr>
        <w:t>                         государственных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постановлением Кабинета Министров Республики</w:t>
      </w:r>
    </w:p>
    <w:p>
      <w:pPr>
        <w:spacing w:after="0"/>
        <w:ind w:left="0"/>
        <w:jc w:val="both"/>
      </w:pPr>
      <w:r>
        <w:rPr>
          <w:rFonts w:ascii="Times New Roman"/>
          <w:b w:val="false"/>
          <w:i w:val="false"/>
          <w:color w:val="000000"/>
          <w:sz w:val="28"/>
        </w:rPr>
        <w:t>Казахстан от _________________N_____________"Об организации работ</w:t>
      </w:r>
    </w:p>
    <w:p>
      <w:pPr>
        <w:spacing w:after="0"/>
        <w:ind w:left="0"/>
        <w:jc w:val="both"/>
      </w:pPr>
      <w:r>
        <w:rPr>
          <w:rFonts w:ascii="Times New Roman"/>
          <w:b w:val="false"/>
          <w:i w:val="false"/>
          <w:color w:val="000000"/>
          <w:sz w:val="28"/>
        </w:rPr>
        <w:t>и порядке обеспечения поставок продукции, выполнения работ (услуг)</w:t>
      </w:r>
    </w:p>
    <w:p>
      <w:pPr>
        <w:spacing w:after="0"/>
        <w:ind w:left="0"/>
        <w:jc w:val="both"/>
      </w:pPr>
      <w:r>
        <w:rPr>
          <w:rFonts w:ascii="Times New Roman"/>
          <w:b w:val="false"/>
          <w:i w:val="false"/>
          <w:color w:val="000000"/>
          <w:sz w:val="28"/>
        </w:rPr>
        <w:t>для государственных нужд"</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министерства, ведомства, объединения, в дальнейшем</w:t>
      </w:r>
    </w:p>
    <w:p>
      <w:pPr>
        <w:spacing w:after="0"/>
        <w:ind w:left="0"/>
        <w:jc w:val="both"/>
      </w:pPr>
      <w:r>
        <w:rPr>
          <w:rFonts w:ascii="Times New Roman"/>
          <w:b w:val="false"/>
          <w:i w:val="false"/>
          <w:color w:val="000000"/>
          <w:sz w:val="28"/>
        </w:rPr>
        <w:t>"Государственный заказчик")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выступающего от имени государственного заказчика заключает 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государственного управления, входящего в</w:t>
      </w:r>
    </w:p>
    <w:p>
      <w:pPr>
        <w:spacing w:after="0"/>
        <w:ind w:left="0"/>
        <w:jc w:val="both"/>
      </w:pPr>
      <w:r>
        <w:rPr>
          <w:rFonts w:ascii="Times New Roman"/>
          <w:b w:val="false"/>
          <w:i w:val="false"/>
          <w:color w:val="000000"/>
          <w:sz w:val="28"/>
        </w:rPr>
        <w:t>контрактную систему, в дальнейшем "Покупатель")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Предмет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заказчик передает 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государственного управления, входящего в контрактную систему</w:t>
      </w:r>
    </w:p>
    <w:p>
      <w:pPr>
        <w:spacing w:after="0"/>
        <w:ind w:left="0"/>
        <w:jc w:val="both"/>
      </w:pPr>
      <w:r>
        <w:rPr>
          <w:rFonts w:ascii="Times New Roman"/>
          <w:b w:val="false"/>
          <w:i w:val="false"/>
          <w:color w:val="000000"/>
          <w:sz w:val="28"/>
        </w:rPr>
        <w:t>республики, в дальнейшем "Покупатель")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право организации закупок и поставок, выполнения работ и услуг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сырья, материалов, оборудования, товаров, видов работ</w:t>
      </w:r>
    </w:p>
    <w:p>
      <w:pPr>
        <w:spacing w:after="0"/>
        <w:ind w:left="0"/>
        <w:jc w:val="both"/>
      </w:pPr>
      <w:r>
        <w:rPr>
          <w:rFonts w:ascii="Times New Roman"/>
          <w:b w:val="false"/>
          <w:i w:val="false"/>
          <w:color w:val="000000"/>
          <w:sz w:val="28"/>
        </w:rPr>
        <w:t>и услуг и другие)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необходимых для обеспечения выполнения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государственных нужд, национальных программ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Условия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заказчик: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гарантирует Покупателю финансирование работ, связанных с выполнением настоящего контракта. Смета расходов согласовывается дополнительно в течение месяца после подписания Покупателем и Поставщиком государственного контракта на организацию закупок и поставку продукции и товаров, выполнения работ и услуг для государственных нужд; </w:t>
      </w:r>
      <w:r>
        <w:br/>
      </w:r>
      <w:r>
        <w:rPr>
          <w:rFonts w:ascii="Times New Roman"/>
          <w:b w:val="false"/>
          <w:i w:val="false"/>
          <w:color w:val="000000"/>
          <w:sz w:val="28"/>
        </w:rPr>
        <w:t xml:space="preserve">
      - своевременно финансирует все издержки предприятия-поставщика, связанные с выполнением обязательного Государственного контракта, а также допущенные по вине Государственного заказчика; </w:t>
      </w:r>
      <w:r>
        <w:br/>
      </w:r>
      <w:r>
        <w:rPr>
          <w:rFonts w:ascii="Times New Roman"/>
          <w:b w:val="false"/>
          <w:i w:val="false"/>
          <w:color w:val="000000"/>
          <w:sz w:val="28"/>
        </w:rPr>
        <w:t xml:space="preserve">
      - в срок _____________________представляет Покупателю распределение заказанной продукции, товаров, работ и услуг по конкретным получателям, с указанием их полных реквизитов; </w:t>
      </w:r>
      <w:r>
        <w:br/>
      </w:r>
      <w:r>
        <w:rPr>
          <w:rFonts w:ascii="Times New Roman"/>
          <w:b w:val="false"/>
          <w:i w:val="false"/>
          <w:color w:val="000000"/>
          <w:sz w:val="28"/>
        </w:rPr>
        <w:t xml:space="preserve">
      - гарантирует Покупателю сбыт заказанной продукции, товаров, работ и услуг. </w:t>
      </w:r>
      <w:r>
        <w:br/>
      </w:r>
      <w:r>
        <w:rPr>
          <w:rFonts w:ascii="Times New Roman"/>
          <w:b w:val="false"/>
          <w:i w:val="false"/>
          <w:color w:val="000000"/>
          <w:sz w:val="28"/>
        </w:rPr>
        <w:t xml:space="preserve">
      2. Покупатель обязан: </w:t>
      </w:r>
      <w:r>
        <w:br/>
      </w:r>
      <w:r>
        <w:rPr>
          <w:rFonts w:ascii="Times New Roman"/>
          <w:b w:val="false"/>
          <w:i w:val="false"/>
          <w:color w:val="000000"/>
          <w:sz w:val="28"/>
        </w:rPr>
        <w:t xml:space="preserve">
      - в срок ____________________представлять Государственному заказчику копии государственных контрактов с Поставщиками на организацию закупок и поставку продукции и товаров, выполнение работ и услуг для государственных нужд; </w:t>
      </w:r>
      <w:r>
        <w:br/>
      </w:r>
      <w:r>
        <w:rPr>
          <w:rFonts w:ascii="Times New Roman"/>
          <w:b w:val="false"/>
          <w:i w:val="false"/>
          <w:color w:val="000000"/>
          <w:sz w:val="28"/>
        </w:rPr>
        <w:t xml:space="preserve">
      - в срок ____________________представить Государственному заказчику копии извещений на поставку указанным государственным заказчиком потребителям продукции, товаров, выполнения работ и услуг; </w:t>
      </w:r>
      <w:r>
        <w:br/>
      </w:r>
      <w:r>
        <w:rPr>
          <w:rFonts w:ascii="Times New Roman"/>
          <w:b w:val="false"/>
          <w:i w:val="false"/>
          <w:color w:val="000000"/>
          <w:sz w:val="28"/>
        </w:rPr>
        <w:t xml:space="preserve">
      - своевременно финансирует все издержки предприятия-поставщика, связанные с выполнением обязательного Государственного контракта, но допущенные по вине Покупателя; </w:t>
      </w:r>
      <w:r>
        <w:br/>
      </w:r>
      <w:r>
        <w:rPr>
          <w:rFonts w:ascii="Times New Roman"/>
          <w:b w:val="false"/>
          <w:i w:val="false"/>
          <w:color w:val="000000"/>
          <w:sz w:val="28"/>
        </w:rPr>
        <w:t xml:space="preserve">
      - обеспечивать поставку продукции, товаров, выполнение работ и услуг в согласованных объемах, ассортименте. </w:t>
      </w:r>
      <w:r>
        <w:br/>
      </w:r>
      <w:r>
        <w:rPr>
          <w:rFonts w:ascii="Times New Roman"/>
          <w:b w:val="false"/>
          <w:i w:val="false"/>
          <w:color w:val="000000"/>
          <w:sz w:val="28"/>
        </w:rPr>
        <w:t xml:space="preserve">
      3. Конкретные условия закупки и поставки продукции, товаров, выполнения работ и услуг (сроки, цена, качество, форма расчетов и другие) оговариваются непосредственно между Поставщиком и Покупателем в спецификации (заказе). </w:t>
      </w:r>
      <w:r>
        <w:br/>
      </w:r>
      <w:r>
        <w:rPr>
          <w:rFonts w:ascii="Times New Roman"/>
          <w:b w:val="false"/>
          <w:i w:val="false"/>
          <w:color w:val="000000"/>
          <w:sz w:val="28"/>
        </w:rPr>
        <w:t xml:space="preserve">
      4. Согласованная сторонами спецификация на продукцию, </w:t>
      </w:r>
    </w:p>
    <w:bookmarkStart w:name="z2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товары, выполнение работ и услуг, включая их стоимость, является</w:t>
      </w:r>
    </w:p>
    <w:p>
      <w:pPr>
        <w:spacing w:after="0"/>
        <w:ind w:left="0"/>
        <w:jc w:val="both"/>
      </w:pPr>
      <w:r>
        <w:rPr>
          <w:rFonts w:ascii="Times New Roman"/>
          <w:b w:val="false"/>
          <w:i w:val="false"/>
          <w:color w:val="000000"/>
          <w:sz w:val="28"/>
        </w:rPr>
        <w:t xml:space="preserve">неотъемлемой частью настоящего контракта и гарантирует Покупателю со </w:t>
      </w:r>
    </w:p>
    <w:p>
      <w:pPr>
        <w:spacing w:after="0"/>
        <w:ind w:left="0"/>
        <w:jc w:val="both"/>
      </w:pPr>
      <w:r>
        <w:rPr>
          <w:rFonts w:ascii="Times New Roman"/>
          <w:b w:val="false"/>
          <w:i w:val="false"/>
          <w:color w:val="000000"/>
          <w:sz w:val="28"/>
        </w:rPr>
        <w:t>стороны Государственного заказчика сбыт и финансирование</w:t>
      </w:r>
    </w:p>
    <w:p>
      <w:pPr>
        <w:spacing w:after="0"/>
        <w:ind w:left="0"/>
        <w:jc w:val="both"/>
      </w:pPr>
      <w:r>
        <w:rPr>
          <w:rFonts w:ascii="Times New Roman"/>
          <w:b w:val="false"/>
          <w:i w:val="false"/>
          <w:color w:val="000000"/>
          <w:sz w:val="28"/>
        </w:rPr>
        <w:t>заказанной продукции, товаров, работ и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Имущественная ответственность сторон по контракту регулируется</w:t>
      </w:r>
    </w:p>
    <w:p>
      <w:pPr>
        <w:spacing w:after="0"/>
        <w:ind w:left="0"/>
        <w:jc w:val="both"/>
      </w:pPr>
      <w:r>
        <w:rPr>
          <w:rFonts w:ascii="Times New Roman"/>
          <w:b w:val="false"/>
          <w:i w:val="false"/>
          <w:color w:val="000000"/>
          <w:sz w:val="28"/>
        </w:rPr>
        <w:t>законодательными актами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Порядок расчетов, цены и суммы</w:t>
      </w:r>
    </w:p>
    <w:p>
      <w:pPr>
        <w:spacing w:after="0"/>
        <w:ind w:left="0"/>
        <w:jc w:val="both"/>
      </w:pPr>
      <w:r>
        <w:rPr>
          <w:rFonts w:ascii="Times New Roman"/>
          <w:b w:val="false"/>
          <w:i w:val="false"/>
          <w:color w:val="000000"/>
          <w:sz w:val="28"/>
        </w:rPr>
        <w:t>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Расчеты производятся в порядке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Сумма контракта составляет ___________________________________</w:t>
      </w:r>
    </w:p>
    <w:p>
      <w:pPr>
        <w:spacing w:after="0"/>
        <w:ind w:left="0"/>
        <w:jc w:val="both"/>
      </w:pPr>
      <w:r>
        <w:rPr>
          <w:rFonts w:ascii="Times New Roman"/>
          <w:b w:val="false"/>
          <w:i w:val="false"/>
          <w:color w:val="000000"/>
          <w:sz w:val="28"/>
        </w:rPr>
        <w:t xml:space="preserve">тысяч рублей ориентировочно и окончательно определится по итогам </w:t>
      </w:r>
    </w:p>
    <w:p>
      <w:pPr>
        <w:spacing w:after="0"/>
        <w:ind w:left="0"/>
        <w:jc w:val="both"/>
      </w:pPr>
      <w:r>
        <w:rPr>
          <w:rFonts w:ascii="Times New Roman"/>
          <w:b w:val="false"/>
          <w:i w:val="false"/>
          <w:color w:val="000000"/>
          <w:sz w:val="28"/>
        </w:rPr>
        <w:t>работы за_____________________________________________________________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Рассмотрение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Споры, возникшие при изменении, расторжении и исполнении</w:t>
      </w:r>
    </w:p>
    <w:p>
      <w:pPr>
        <w:spacing w:after="0"/>
        <w:ind w:left="0"/>
        <w:jc w:val="both"/>
      </w:pPr>
      <w:r>
        <w:rPr>
          <w:rFonts w:ascii="Times New Roman"/>
          <w:b w:val="false"/>
          <w:i w:val="false"/>
          <w:color w:val="000000"/>
          <w:sz w:val="28"/>
        </w:rPr>
        <w:t>контракта, рассматриваются в судебном порядке по установленной</w:t>
      </w:r>
    </w:p>
    <w:p>
      <w:pPr>
        <w:spacing w:after="0"/>
        <w:ind w:left="0"/>
        <w:jc w:val="both"/>
      </w:pPr>
      <w:r>
        <w:rPr>
          <w:rFonts w:ascii="Times New Roman"/>
          <w:b w:val="false"/>
          <w:i w:val="false"/>
          <w:color w:val="000000"/>
          <w:sz w:val="28"/>
        </w:rPr>
        <w:t>подсудности.</w:t>
      </w:r>
    </w:p>
    <w:p>
      <w:pPr>
        <w:spacing w:after="0"/>
        <w:ind w:left="0"/>
        <w:jc w:val="both"/>
      </w:pPr>
      <w:r>
        <w:rPr>
          <w:rFonts w:ascii="Times New Roman"/>
          <w:b w:val="false"/>
          <w:i w:val="false"/>
          <w:color w:val="000000"/>
          <w:sz w:val="28"/>
        </w:rPr>
        <w:t>     8. До обращения в арбитраж (суд) обязательно предъявление</w:t>
      </w:r>
    </w:p>
    <w:p>
      <w:pPr>
        <w:spacing w:after="0"/>
        <w:ind w:left="0"/>
        <w:jc w:val="both"/>
      </w:pPr>
      <w:r>
        <w:rPr>
          <w:rFonts w:ascii="Times New Roman"/>
          <w:b w:val="false"/>
          <w:i w:val="false"/>
          <w:color w:val="000000"/>
          <w:sz w:val="28"/>
        </w:rPr>
        <w:t>претензий в порядке, установленном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Особые условия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согласованную спецификацию продукции, товаров,</w:t>
      </w:r>
    </w:p>
    <w:p>
      <w:pPr>
        <w:spacing w:after="0"/>
        <w:ind w:left="0"/>
        <w:jc w:val="both"/>
      </w:pPr>
      <w:r>
        <w:rPr>
          <w:rFonts w:ascii="Times New Roman"/>
          <w:b w:val="false"/>
          <w:i w:val="false"/>
          <w:color w:val="000000"/>
          <w:sz w:val="28"/>
        </w:rPr>
        <w:t>работ и услуг могут вноситься до ____________________срока.</w:t>
      </w:r>
    </w:p>
    <w:p>
      <w:pPr>
        <w:spacing w:after="0"/>
        <w:ind w:left="0"/>
        <w:jc w:val="both"/>
      </w:pPr>
      <w:r>
        <w:rPr>
          <w:rFonts w:ascii="Times New Roman"/>
          <w:b w:val="false"/>
          <w:i w:val="false"/>
          <w:color w:val="000000"/>
          <w:sz w:val="28"/>
        </w:rPr>
        <w:t>     Любые изменения условий, дополнения настоящего контракта</w:t>
      </w:r>
    </w:p>
    <w:p>
      <w:pPr>
        <w:spacing w:after="0"/>
        <w:ind w:left="0"/>
        <w:jc w:val="both"/>
      </w:pPr>
      <w:r>
        <w:rPr>
          <w:rFonts w:ascii="Times New Roman"/>
          <w:b w:val="false"/>
          <w:i w:val="false"/>
          <w:color w:val="000000"/>
          <w:sz w:val="28"/>
        </w:rPr>
        <w:t>регулируются сторонами, дополнительными соглашениями.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Срок действия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действует с _______________по____________________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Юридические адреса, отгрузочные и</w:t>
      </w:r>
    </w:p>
    <w:p>
      <w:pPr>
        <w:spacing w:after="0"/>
        <w:ind w:left="0"/>
        <w:jc w:val="both"/>
      </w:pPr>
      <w:r>
        <w:rPr>
          <w:rFonts w:ascii="Times New Roman"/>
          <w:b w:val="false"/>
          <w:i w:val="false"/>
          <w:color w:val="000000"/>
          <w:sz w:val="28"/>
        </w:rPr>
        <w:t>                    расчетные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Государственный заказчик                       Покупатель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Должность, подпись, дата, печать      Должность, подпись, дата,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Приложение N 3</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21 января 1993г. N 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ГОСУДАРСТВЕННОМ ОБОРОННОМ ЗАКАЗЕ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регулирует взаимоотношения органов государственного управления Республики Казахстан с предприятиями и организациями в процессе формирования и осуществления государственного оборонного заказа на разработку, производство и поставку вооружения и военной техники, продукции производственно-технического назначения, других материально-технических средств для обеспечения нужд обороны и безопасности (далее по тексту - оборонный заказ).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обороны и безопасности Республики Казахстан, сохранения и развития мобилизационных мощностей и системы государственных резервов, а также на основании определяемого Верховным Советом Республики Казахстан республиканского бюджета Министерство экономики Республики Казахстан формирует оборонный заказ и представляет его на утверждение в Кабинет Министров Республики Казахстан. </w:t>
      </w:r>
      <w:r>
        <w:br/>
      </w:r>
      <w:r>
        <w:rPr>
          <w:rFonts w:ascii="Times New Roman"/>
          <w:b w:val="false"/>
          <w:i w:val="false"/>
          <w:color w:val="000000"/>
          <w:sz w:val="28"/>
        </w:rPr>
        <w:t xml:space="preserve">
      2. Оборонный заказ является обязательной к приоритетному выполнению программой стоимостных и натуральных показателей по разработке, производству и поставке вооружения, военной техники, другой продукции для обеспечения нужд обороны и безопасности, созданию, сохранению и развитию мобилизационных мощностей, выполнению других работ (услуг) по поддержанию на оптимальном уровне обороноспособности и безопасности Республики Казахстан. </w:t>
      </w:r>
      <w:r>
        <w:br/>
      </w:r>
      <w:r>
        <w:rPr>
          <w:rFonts w:ascii="Times New Roman"/>
          <w:b w:val="false"/>
          <w:i w:val="false"/>
          <w:color w:val="000000"/>
          <w:sz w:val="28"/>
        </w:rPr>
        <w:t xml:space="preserve">
      3. Государственными заказчиками работ (услуг), включаемых в оборонный заказ, являются: </w:t>
      </w:r>
      <w:r>
        <w:br/>
      </w:r>
      <w:r>
        <w:rPr>
          <w:rFonts w:ascii="Times New Roman"/>
          <w:b w:val="false"/>
          <w:i w:val="false"/>
          <w:color w:val="000000"/>
          <w:sz w:val="28"/>
        </w:rPr>
        <w:t xml:space="preserve">
      Министерство обороны Республики Казахстан; </w:t>
      </w:r>
      <w:r>
        <w:br/>
      </w: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Республиканская гвардия Республики Казахстан; </w:t>
      </w:r>
      <w:r>
        <w:br/>
      </w:r>
      <w:r>
        <w:rPr>
          <w:rFonts w:ascii="Times New Roman"/>
          <w:b w:val="false"/>
          <w:i w:val="false"/>
          <w:color w:val="000000"/>
          <w:sz w:val="28"/>
        </w:rPr>
        <w:t xml:space="preserve">
      Комитет национальной безопасности Республики Казахстан; </w:t>
      </w:r>
      <w:r>
        <w:br/>
      </w:r>
      <w:r>
        <w:rPr>
          <w:rFonts w:ascii="Times New Roman"/>
          <w:b w:val="false"/>
          <w:i w:val="false"/>
          <w:color w:val="000000"/>
          <w:sz w:val="28"/>
        </w:rPr>
        <w:t xml:space="preserve">
      Комитет по государственным материальным резервам при Кабинете Министров Республики Казахстан. </w:t>
      </w:r>
      <w:r>
        <w:br/>
      </w:r>
      <w:r>
        <w:rPr>
          <w:rFonts w:ascii="Times New Roman"/>
          <w:b w:val="false"/>
          <w:i w:val="false"/>
          <w:color w:val="000000"/>
          <w:sz w:val="28"/>
        </w:rPr>
        <w:t xml:space="preserve">
      Заказчиками работ (услуг), включаемых в оборонный заказ, в том числе в части мобилизационной подготовки народного хозяйства, могут быть определены по поручению Кабинета Министров Республики Казахстан и другие министерства, ведомства, организации Республики Казахстан. </w:t>
      </w:r>
      <w:r>
        <w:br/>
      </w:r>
      <w:r>
        <w:rPr>
          <w:rFonts w:ascii="Times New Roman"/>
          <w:b w:val="false"/>
          <w:i w:val="false"/>
          <w:color w:val="000000"/>
          <w:sz w:val="28"/>
        </w:rPr>
        <w:t xml:space="preserve">
      Материально-техническое и тыловое обеспечение иных вооруженных формирований Республики Казахстан осуществляется за счет их средств Министерством обороны Республики Казахстан. </w:t>
      </w:r>
      <w:r>
        <w:br/>
      </w:r>
      <w:r>
        <w:rPr>
          <w:rFonts w:ascii="Times New Roman"/>
          <w:b w:val="false"/>
          <w:i w:val="false"/>
          <w:color w:val="000000"/>
          <w:sz w:val="28"/>
        </w:rPr>
        <w:t xml:space="preserve">
      4. Головными исполнителями работ (услуг), которым выдается оборонный заказ, являются: </w:t>
      </w:r>
      <w:r>
        <w:br/>
      </w:r>
      <w:r>
        <w:rPr>
          <w:rFonts w:ascii="Times New Roman"/>
          <w:b w:val="false"/>
          <w:i w:val="false"/>
          <w:color w:val="000000"/>
          <w:sz w:val="28"/>
        </w:rPr>
        <w:t xml:space="preserve">
      по вооружению и военной технике - Министерство промышленности Республики Казахстан, корпорация "КЭМПО"; </w:t>
      </w:r>
      <w:r>
        <w:br/>
      </w:r>
      <w:r>
        <w:rPr>
          <w:rFonts w:ascii="Times New Roman"/>
          <w:b w:val="false"/>
          <w:i w:val="false"/>
          <w:color w:val="000000"/>
          <w:sz w:val="28"/>
        </w:rPr>
        <w:t xml:space="preserve">
      по вещевому имуществу и продукции производственно-технического назначения - Республиканская контрактная корпорация "Казконтракт", акционерная инвестиционная компания "Легинвест", концерн "Казместпром", Министерство внутренних дел Республики Казахстан, Казахское общество слепых, Казахское общество глухих по устанавливаемой им номенклатуре и ассортименту продукции; </w:t>
      </w:r>
      <w:r>
        <w:br/>
      </w:r>
      <w:r>
        <w:rPr>
          <w:rFonts w:ascii="Times New Roman"/>
          <w:b w:val="false"/>
          <w:i w:val="false"/>
          <w:color w:val="000000"/>
          <w:sz w:val="28"/>
        </w:rPr>
        <w:t xml:space="preserve">
      по продовольственным товарам и товарам народного потребления - Министерство торговли Республики Казахстан; </w:t>
      </w:r>
      <w:r>
        <w:br/>
      </w:r>
      <w:r>
        <w:rPr>
          <w:rFonts w:ascii="Times New Roman"/>
          <w:b w:val="false"/>
          <w:i w:val="false"/>
          <w:color w:val="000000"/>
          <w:sz w:val="28"/>
        </w:rPr>
        <w:t xml:space="preserve">
      по сельскохозяйственной продукции, фуражу, хлебопродуктам, ветеринарной технике и биопрепаратам - Министерство сельского хозяйства Республики Казахстан, концерн "Казхлебопродукт" по соответствующей номенклатуре; </w:t>
      </w:r>
      <w:r>
        <w:br/>
      </w:r>
      <w:r>
        <w:rPr>
          <w:rFonts w:ascii="Times New Roman"/>
          <w:b w:val="false"/>
          <w:i w:val="false"/>
          <w:color w:val="000000"/>
          <w:sz w:val="28"/>
        </w:rPr>
        <w:t xml:space="preserve">
      по медицинской технике и медпрепаратам - Министерство здравоохранения Республики Казахстан; </w:t>
      </w:r>
      <w:r>
        <w:br/>
      </w:r>
      <w:r>
        <w:rPr>
          <w:rFonts w:ascii="Times New Roman"/>
          <w:b w:val="false"/>
          <w:i w:val="false"/>
          <w:color w:val="000000"/>
          <w:sz w:val="28"/>
        </w:rPr>
        <w:t xml:space="preserve">
      по энергетическим и топливным ресурсам, горюче-смазочным материалам - Министерство энергетики и топливных ресурсов Республики Казахстан, концерн "Казнефтепродукт". </w:t>
      </w:r>
      <w:r>
        <w:br/>
      </w:r>
      <w:r>
        <w:rPr>
          <w:rFonts w:ascii="Times New Roman"/>
          <w:b w:val="false"/>
          <w:i w:val="false"/>
          <w:color w:val="000000"/>
          <w:sz w:val="28"/>
        </w:rPr>
        <w:t xml:space="preserve">
      Головными исполнителями работ (услуг), включаемых в оборонный заказ, могут быть определены по поручению Кабинета Министров Республики Казахстан и другие министерства, ведомства, организации и предприятия Республики Казахстан. </w:t>
      </w:r>
      <w:r>
        <w:br/>
      </w:r>
      <w:r>
        <w:rPr>
          <w:rFonts w:ascii="Times New Roman"/>
          <w:b w:val="false"/>
          <w:i w:val="false"/>
          <w:color w:val="000000"/>
          <w:sz w:val="28"/>
        </w:rPr>
        <w:t xml:space="preserve">
      5. Головной исполнитель работ (услуг) оборонного заказа, определяет соисполнителей и обеспечивает заключение договоров (контрактов ) между заказчиком и исполнителем работ (услуг) в месячный срок после утверждения оборонного заказа Кабинетом Министров Республики Казахстан. </w:t>
      </w:r>
      <w:r>
        <w:br/>
      </w:r>
      <w:r>
        <w:rPr>
          <w:rFonts w:ascii="Times New Roman"/>
          <w:b w:val="false"/>
          <w:i w:val="false"/>
          <w:color w:val="000000"/>
          <w:sz w:val="28"/>
        </w:rPr>
        <w:t xml:space="preserve">
      6. К выполнению оборонного заказа может быть привлечено любое предприятие или организация, зарегистрированные в Республике Казахстан, независимо от форм собственности и ведомственной принадлежности, которое может включаться в установленном порядке в перечень режимных объектов Республики Казахстан. </w:t>
      </w:r>
      <w:r>
        <w:br/>
      </w:r>
      <w:r>
        <w:rPr>
          <w:rFonts w:ascii="Times New Roman"/>
          <w:b w:val="false"/>
          <w:i w:val="false"/>
          <w:color w:val="000000"/>
          <w:sz w:val="28"/>
        </w:rPr>
        <w:t xml:space="preserve">
      7. Оптовые цены на вооружение, военную технику и другую продукцию оборонного заказа разрабатываются предприятиями-изготовителями с соблюдением установленных Кабинетом Министров Республики Казахстан предельных уровней рентабельности и согласовываются с заказчиками. Порядок формирования договорных оптовых цен на серийную продукцию оборонного назначения определяется Комитетом цен при Минэкономики Республики Казахстан, Министерством финансов Республики Казахстан, Министерством обороны Республики Казахстан, Министерством внутренних дел, Комитетом национальной безопасности, Республиканской гвардией и Министерством промышленности Республики Казахстан. </w:t>
      </w:r>
      <w:r>
        <w:br/>
      </w:r>
      <w:r>
        <w:rPr>
          <w:rFonts w:ascii="Times New Roman"/>
          <w:b w:val="false"/>
          <w:i w:val="false"/>
          <w:color w:val="000000"/>
          <w:sz w:val="28"/>
        </w:rPr>
        <w:t xml:space="preserve">
      8. Проект оборонного заказа на всех этапах разрабатывается в строгом соответствии с требованиями действующих положений и инструкций по обеспечению режима секретности проводимых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формирования и состав </w:t>
      </w:r>
      <w:r>
        <w:br/>
      </w:r>
      <w:r>
        <w:rPr>
          <w:rFonts w:ascii="Times New Roman"/>
          <w:b w:val="false"/>
          <w:i w:val="false"/>
          <w:color w:val="000000"/>
          <w:sz w:val="28"/>
        </w:rPr>
        <w:t xml:space="preserve">
                    оборонного заказа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Проект оборонного заказа формируется Минэкономики Республики Казахстан на основании заявок государственных заказчиков и представляется на утверждение в Кабинет Министров Республики Казахстан. </w:t>
      </w:r>
      <w:r>
        <w:br/>
      </w:r>
      <w:r>
        <w:rPr>
          <w:rFonts w:ascii="Times New Roman"/>
          <w:b w:val="false"/>
          <w:i w:val="false"/>
          <w:color w:val="000000"/>
          <w:sz w:val="28"/>
        </w:rPr>
        <w:t xml:space="preserve">
      10. Оборонный заказ предусматривает: </w:t>
      </w:r>
      <w:r>
        <w:br/>
      </w:r>
      <w:r>
        <w:rPr>
          <w:rFonts w:ascii="Times New Roman"/>
          <w:b w:val="false"/>
          <w:i w:val="false"/>
          <w:color w:val="000000"/>
          <w:sz w:val="28"/>
        </w:rPr>
        <w:t xml:space="preserve">
      проведение научно-исследовательских и опытно-конструкторских работ; </w:t>
      </w:r>
      <w:r>
        <w:br/>
      </w:r>
      <w:r>
        <w:rPr>
          <w:rFonts w:ascii="Times New Roman"/>
          <w:b w:val="false"/>
          <w:i w:val="false"/>
          <w:color w:val="000000"/>
          <w:sz w:val="28"/>
        </w:rPr>
        <w:t xml:space="preserve">
      производство вооружения, военной и специальной техники, военно-технического имущества; </w:t>
      </w:r>
      <w:r>
        <w:br/>
      </w:r>
      <w:r>
        <w:rPr>
          <w:rFonts w:ascii="Times New Roman"/>
          <w:b w:val="false"/>
          <w:i w:val="false"/>
          <w:color w:val="000000"/>
          <w:sz w:val="28"/>
        </w:rPr>
        <w:t xml:space="preserve">
      импорт вооружения, военной техники и других материальных средств для нужд обороны и безопасности Республики Казахстан; </w:t>
      </w:r>
      <w:r>
        <w:br/>
      </w:r>
      <w:r>
        <w:rPr>
          <w:rFonts w:ascii="Times New Roman"/>
          <w:b w:val="false"/>
          <w:i w:val="false"/>
          <w:color w:val="000000"/>
          <w:sz w:val="28"/>
        </w:rPr>
        <w:t xml:space="preserve">
      поставку военным и приравненным к ним потребителям вещевого имущества, продовольственных и непродовольственных товаров, продукции производственно-технического назначения, горюче-смазочных материалов, сельскохозяйственной продукции, медицинской техники и медпрепаратов, ветеринарной техники и биопрепаратов; </w:t>
      </w:r>
      <w:r>
        <w:br/>
      </w:r>
      <w:r>
        <w:rPr>
          <w:rFonts w:ascii="Times New Roman"/>
          <w:b w:val="false"/>
          <w:i w:val="false"/>
          <w:color w:val="000000"/>
          <w:sz w:val="28"/>
        </w:rPr>
        <w:t xml:space="preserve">
      создание военных и специальных объектов, систем связи, испытательной, лабораторной и промышленной базы, строительство жилья, и объектов социально-культурной сферы для Вооруженных Сил, органов национальной безопасности и правоохранительных органов Республики Казахстан; </w:t>
      </w:r>
      <w:r>
        <w:br/>
      </w:r>
      <w:r>
        <w:rPr>
          <w:rFonts w:ascii="Times New Roman"/>
          <w:b w:val="false"/>
          <w:i w:val="false"/>
          <w:color w:val="000000"/>
          <w:sz w:val="28"/>
        </w:rPr>
        <w:t xml:space="preserve">
      экспорт вооружения и военной техники; </w:t>
      </w:r>
      <w:r>
        <w:br/>
      </w:r>
      <w:r>
        <w:rPr>
          <w:rFonts w:ascii="Times New Roman"/>
          <w:b w:val="false"/>
          <w:i w:val="false"/>
          <w:color w:val="000000"/>
          <w:sz w:val="28"/>
        </w:rPr>
        <w:t xml:space="preserve">
      работы по развитию системы государственных и мобилизационных резервов; </w:t>
      </w:r>
      <w:r>
        <w:br/>
      </w:r>
      <w:r>
        <w:rPr>
          <w:rFonts w:ascii="Times New Roman"/>
          <w:b w:val="false"/>
          <w:i w:val="false"/>
          <w:color w:val="000000"/>
          <w:sz w:val="28"/>
        </w:rPr>
        <w:t xml:space="preserve">
      работы по мобилизационной подготовке народного хозяйства Республики Казахстан. </w:t>
      </w:r>
      <w:r>
        <w:br/>
      </w:r>
      <w:r>
        <w:rPr>
          <w:rFonts w:ascii="Times New Roman"/>
          <w:b w:val="false"/>
          <w:i w:val="false"/>
          <w:color w:val="000000"/>
          <w:sz w:val="28"/>
        </w:rPr>
        <w:t xml:space="preserve">
      11. В составе оборонного заказа утверждаются перечни важнейших видов вооружения, военной и специальной техники, военно-технического имущества, продовольственных и непродовольственных товаров, другой продукции, необходимой для Вооруженных Сил, органов безопасности и правопорядка.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Финансирование работ оборонного заказа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Финансирование государственных нужд обороны и безопасности Республики Казахстан осуществляется за счет ассигнований из республиканского бюджета, валютного и иных фондов, направляемых на содержание Министерства обороны, Республиканской гвартии, МВД, КНБ и других вооруженных формирований Республики Казахстан. </w:t>
      </w:r>
      <w:r>
        <w:br/>
      </w:r>
      <w:r>
        <w:rPr>
          <w:rFonts w:ascii="Times New Roman"/>
          <w:b w:val="false"/>
          <w:i w:val="false"/>
          <w:color w:val="000000"/>
          <w:sz w:val="28"/>
        </w:rPr>
        <w:t xml:space="preserve">
      13. Финансирование работ по строительству объектов специального и производственного назначения, систем связи, жилья и социальной сферы, мобилизационных мощностей и объектов, баз и складов, лабораторно-испытательных центров научно-исследовательских организаций осуществляется за счет ассигнований из республиканского бюджета или иных фондов, направляемых на государственные капитальные вложения через соответствующих государственных заказчиков работ оборонного заказа. </w:t>
      </w:r>
      <w:r>
        <w:br/>
      </w:r>
      <w:r>
        <w:rPr>
          <w:rFonts w:ascii="Times New Roman"/>
          <w:b w:val="false"/>
          <w:i w:val="false"/>
          <w:color w:val="000000"/>
          <w:sz w:val="28"/>
        </w:rPr>
        <w:t xml:space="preserve">
      14. Финансирование работ по мобилизационной подготовке народного хозяйства Республики Казахстан, накоплению материальных ценностей в государственном и мобилизационном резервах осуществляется за счет ассигнований, направляемых из республиканского бюджета на эти цели.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Материально-техническое обеспечение </w:t>
      </w:r>
      <w:r>
        <w:br/>
      </w:r>
      <w:r>
        <w:rPr>
          <w:rFonts w:ascii="Times New Roman"/>
          <w:b w:val="false"/>
          <w:i w:val="false"/>
          <w:color w:val="000000"/>
          <w:sz w:val="28"/>
        </w:rPr>
        <w:t xml:space="preserve">
                      работ оборонного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Для выполнения заданий государственного оборонного заказа предприятия, организации и учреждения - исполнители работ приобретают необходимые им материально-технические ресурсы через корпорацию "Казконтракт". Материально-техническое обеспечение может осуществляться исполнителями работ самостоятельно или через посреднические организации. </w:t>
      </w:r>
      <w:r>
        <w:br/>
      </w:r>
      <w:r>
        <w:rPr>
          <w:rFonts w:ascii="Times New Roman"/>
          <w:b w:val="false"/>
          <w:i w:val="false"/>
          <w:color w:val="000000"/>
          <w:sz w:val="28"/>
        </w:rPr>
        <w:t xml:space="preserve">
      16. По важнейшим видам материально-технических ресурсов, имеющим ключевое значение для стабильного и гарантированного выполнения оборонного заказа, изготовителям этих ресурсов, независимо от их ведомственной принадлежности и форм собственности, устанавливается заказ на государственные нужды по обязательной продаже ресурсов предприятиям, организациям и учреждениям-исполнителям работ оборонного заказа. </w:t>
      </w:r>
      <w:r>
        <w:br/>
      </w:r>
      <w:r>
        <w:rPr>
          <w:rFonts w:ascii="Times New Roman"/>
          <w:b w:val="false"/>
          <w:i w:val="false"/>
          <w:color w:val="000000"/>
          <w:sz w:val="28"/>
        </w:rPr>
        <w:t xml:space="preserve">
      Перечень и объемы важнейших видов материально-технических ресурсов, по которым изготовителям ресурсов устанавливается заказ на государственные нужды, ежегодно определяются Минэкономики Республики Казахстан совместно с Республиканской контрактной корпорацией "Казконтракт", Министерством энергетики и топливных ресурсов, Министерством торговли, Министерством сельского хозяйства, Министерством здравоохранения, концерном "Казнефтепродукт" и представляются на утверждение в Кабинет Министров Республики Казахстан. </w:t>
      </w:r>
      <w:r>
        <w:br/>
      </w:r>
      <w:r>
        <w:rPr>
          <w:rFonts w:ascii="Times New Roman"/>
          <w:b w:val="false"/>
          <w:i w:val="false"/>
          <w:color w:val="000000"/>
          <w:sz w:val="28"/>
        </w:rPr>
        <w:t xml:space="preserve">
      На изготовителей материально-технических ресурсов, осуществляющих продажу продукции в счет установленного заказа на государственные нужды, распространяются льготы и санкции, определенные законодательными и нормативными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Экспорт вооружения, военной техники </w:t>
      </w:r>
      <w:r>
        <w:br/>
      </w:r>
      <w:r>
        <w:rPr>
          <w:rFonts w:ascii="Times New Roman"/>
          <w:b w:val="false"/>
          <w:i w:val="false"/>
          <w:color w:val="000000"/>
          <w:sz w:val="28"/>
        </w:rPr>
        <w:t xml:space="preserve">
                  и других материальных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В оборонный заказ включается вооружение, военная техника, другие материальные средства, оказание услуг военного назначения, поставка которых зарубежным странам предусмотрена межправительственными соглашениями Республики Казахстан с другими государствами. </w:t>
      </w:r>
      <w:r>
        <w:br/>
      </w:r>
      <w:r>
        <w:rPr>
          <w:rFonts w:ascii="Times New Roman"/>
          <w:b w:val="false"/>
          <w:i w:val="false"/>
          <w:color w:val="000000"/>
          <w:sz w:val="28"/>
        </w:rPr>
        <w:t xml:space="preserve">
      18. По согласованию с государственными заказчиками, головными исполнителями и Министерством внешнеэкономических связей Республики Казахстан, Минэкономики Республики Казахстан формирует экспортный раздел оборонного заказа. </w:t>
      </w:r>
      <w:r>
        <w:br/>
      </w:r>
      <w:r>
        <w:rPr>
          <w:rFonts w:ascii="Times New Roman"/>
          <w:b w:val="false"/>
          <w:i w:val="false"/>
          <w:color w:val="000000"/>
          <w:sz w:val="28"/>
        </w:rPr>
        <w:t xml:space="preserve">
      19. Экспорт продукции, включенный в оборонный заказ, осуществляется в порядке, устанавливаемом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Импорт вооружения, военной техники </w:t>
      </w:r>
      <w:r>
        <w:br/>
      </w:r>
      <w:r>
        <w:rPr>
          <w:rFonts w:ascii="Times New Roman"/>
          <w:b w:val="false"/>
          <w:i w:val="false"/>
          <w:color w:val="000000"/>
          <w:sz w:val="28"/>
        </w:rPr>
        <w:t xml:space="preserve">
                    и других материальных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Закупки по импорту вооружения, военной техники, других материальных средств, оказание услуг военного назначения, включаемые в оборонный заказ, предусматриваются Минэкономики Республики Казахстан на соответствующий период на основании </w:t>
      </w:r>
    </w:p>
    <w:bookmarkEnd w:id="17"/>
    <w:bookmarkStart w:name="z43"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заявок государственных заказчиков и в соответствии с</w:t>
      </w:r>
    </w:p>
    <w:p>
      <w:pPr>
        <w:spacing w:after="0"/>
        <w:ind w:left="0"/>
        <w:jc w:val="both"/>
      </w:pPr>
      <w:r>
        <w:rPr>
          <w:rFonts w:ascii="Times New Roman"/>
          <w:b w:val="false"/>
          <w:i w:val="false"/>
          <w:color w:val="000000"/>
          <w:sz w:val="28"/>
        </w:rPr>
        <w:t>межправительственными Соглашениями. Эти закупки осуществляют</w:t>
      </w:r>
    </w:p>
    <w:p>
      <w:pPr>
        <w:spacing w:after="0"/>
        <w:ind w:left="0"/>
        <w:jc w:val="both"/>
      </w:pPr>
      <w:r>
        <w:rPr>
          <w:rFonts w:ascii="Times New Roman"/>
          <w:b w:val="false"/>
          <w:i w:val="false"/>
          <w:color w:val="000000"/>
          <w:sz w:val="28"/>
        </w:rPr>
        <w:t>государственные заказчики на основании оборонного заказа через</w:t>
      </w:r>
    </w:p>
    <w:p>
      <w:pPr>
        <w:spacing w:after="0"/>
        <w:ind w:left="0"/>
        <w:jc w:val="both"/>
      </w:pPr>
      <w:r>
        <w:rPr>
          <w:rFonts w:ascii="Times New Roman"/>
          <w:b w:val="false"/>
          <w:i w:val="false"/>
          <w:color w:val="000000"/>
          <w:sz w:val="28"/>
        </w:rPr>
        <w:t>корпорацию "Казконтракт", а также самостоятельно или через</w:t>
      </w:r>
    </w:p>
    <w:p>
      <w:pPr>
        <w:spacing w:after="0"/>
        <w:ind w:left="0"/>
        <w:jc w:val="both"/>
      </w:pPr>
      <w:r>
        <w:rPr>
          <w:rFonts w:ascii="Times New Roman"/>
          <w:b w:val="false"/>
          <w:i w:val="false"/>
          <w:color w:val="000000"/>
          <w:sz w:val="28"/>
        </w:rPr>
        <w:t>посреднические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Порядок внесения изменений и уточнений</w:t>
      </w:r>
    </w:p>
    <w:p>
      <w:pPr>
        <w:spacing w:after="0"/>
        <w:ind w:left="0"/>
        <w:jc w:val="both"/>
      </w:pPr>
      <w:r>
        <w:rPr>
          <w:rFonts w:ascii="Times New Roman"/>
          <w:b w:val="false"/>
          <w:i w:val="false"/>
          <w:color w:val="000000"/>
          <w:sz w:val="28"/>
        </w:rPr>
        <w:t>                       в оборонный заказ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Номенклатура, объемы и сроки выполнения работ, включенных</w:t>
      </w:r>
    </w:p>
    <w:p>
      <w:pPr>
        <w:spacing w:after="0"/>
        <w:ind w:left="0"/>
        <w:jc w:val="both"/>
      </w:pPr>
      <w:r>
        <w:rPr>
          <w:rFonts w:ascii="Times New Roman"/>
          <w:b w:val="false"/>
          <w:i w:val="false"/>
          <w:color w:val="000000"/>
          <w:sz w:val="28"/>
        </w:rPr>
        <w:t>в оборонный заказ, в исключительных случаях могут быть изменены</w:t>
      </w:r>
    </w:p>
    <w:p>
      <w:pPr>
        <w:spacing w:after="0"/>
        <w:ind w:left="0"/>
        <w:jc w:val="both"/>
      </w:pPr>
      <w:r>
        <w:rPr>
          <w:rFonts w:ascii="Times New Roman"/>
          <w:b w:val="false"/>
          <w:i w:val="false"/>
          <w:color w:val="000000"/>
          <w:sz w:val="28"/>
        </w:rPr>
        <w:t>Минэкономики Республики Казахстан по предложениям государственных</w:t>
      </w:r>
    </w:p>
    <w:p>
      <w:pPr>
        <w:spacing w:after="0"/>
        <w:ind w:left="0"/>
        <w:jc w:val="both"/>
      </w:pPr>
      <w:r>
        <w:rPr>
          <w:rFonts w:ascii="Times New Roman"/>
          <w:b w:val="false"/>
          <w:i w:val="false"/>
          <w:color w:val="000000"/>
          <w:sz w:val="28"/>
        </w:rPr>
        <w:t>заказчиков работ (услуг), согласованным с исполнителем работ.</w:t>
      </w:r>
    </w:p>
    <w:p>
      <w:pPr>
        <w:spacing w:after="0"/>
        <w:ind w:left="0"/>
        <w:jc w:val="both"/>
      </w:pPr>
      <w:r>
        <w:rPr>
          <w:rFonts w:ascii="Times New Roman"/>
          <w:b w:val="false"/>
          <w:i w:val="false"/>
          <w:color w:val="000000"/>
          <w:sz w:val="28"/>
        </w:rPr>
        <w:t>     21. Предложения по изменению отдельных показателей оборонного</w:t>
      </w:r>
    </w:p>
    <w:p>
      <w:pPr>
        <w:spacing w:after="0"/>
        <w:ind w:left="0"/>
        <w:jc w:val="both"/>
      </w:pPr>
      <w:r>
        <w:rPr>
          <w:rFonts w:ascii="Times New Roman"/>
          <w:b w:val="false"/>
          <w:i w:val="false"/>
          <w:color w:val="000000"/>
          <w:sz w:val="28"/>
        </w:rPr>
        <w:t>заказа представляются в Минэкономики Республики Казахстан на</w:t>
      </w:r>
    </w:p>
    <w:p>
      <w:pPr>
        <w:spacing w:after="0"/>
        <w:ind w:left="0"/>
        <w:jc w:val="both"/>
      </w:pPr>
      <w:r>
        <w:rPr>
          <w:rFonts w:ascii="Times New Roman"/>
          <w:b w:val="false"/>
          <w:i w:val="false"/>
          <w:color w:val="000000"/>
          <w:sz w:val="28"/>
        </w:rPr>
        <w:t>рассмотрение не позднее, чем за 45 дней до окончания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Отчетность о выполнении работ</w:t>
      </w:r>
    </w:p>
    <w:p>
      <w:pPr>
        <w:spacing w:after="0"/>
        <w:ind w:left="0"/>
        <w:jc w:val="both"/>
      </w:pPr>
      <w:r>
        <w:rPr>
          <w:rFonts w:ascii="Times New Roman"/>
          <w:b w:val="false"/>
          <w:i w:val="false"/>
          <w:color w:val="000000"/>
          <w:sz w:val="28"/>
        </w:rPr>
        <w:t>                    оборонного заказа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Отчетность о выполнении работ (услуг) оборонного заказа</w:t>
      </w:r>
    </w:p>
    <w:p>
      <w:pPr>
        <w:spacing w:after="0"/>
        <w:ind w:left="0"/>
        <w:jc w:val="both"/>
      </w:pPr>
      <w:r>
        <w:rPr>
          <w:rFonts w:ascii="Times New Roman"/>
          <w:b w:val="false"/>
          <w:i w:val="false"/>
          <w:color w:val="000000"/>
          <w:sz w:val="28"/>
        </w:rPr>
        <w:t>представляется в Госкомстат и Минэкономики Республики Казахстан</w:t>
      </w:r>
    </w:p>
    <w:p>
      <w:pPr>
        <w:spacing w:after="0"/>
        <w:ind w:left="0"/>
        <w:jc w:val="both"/>
      </w:pPr>
      <w:r>
        <w:rPr>
          <w:rFonts w:ascii="Times New Roman"/>
          <w:b w:val="false"/>
          <w:i w:val="false"/>
          <w:color w:val="000000"/>
          <w:sz w:val="28"/>
        </w:rPr>
        <w:t>головными исполнителями работ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Ответственность сторон при выполнении</w:t>
      </w:r>
    </w:p>
    <w:p>
      <w:pPr>
        <w:spacing w:after="0"/>
        <w:ind w:left="0"/>
        <w:jc w:val="both"/>
      </w:pPr>
      <w:r>
        <w:rPr>
          <w:rFonts w:ascii="Times New Roman"/>
          <w:b w:val="false"/>
          <w:i w:val="false"/>
          <w:color w:val="000000"/>
          <w:sz w:val="28"/>
        </w:rPr>
        <w:t>                      оборонного заказа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Государственный заказчик оплачивает работы (услуги), включенные в оборонный заказ, за счет средств, выделяемых ему из республиканского бюджета, валютного и иных фондов Республики Казахстан, при соблюдении установленных требований по срокам и качеству выполненных работ (услуг). </w:t>
      </w:r>
      <w:r>
        <w:br/>
      </w:r>
      <w:r>
        <w:rPr>
          <w:rFonts w:ascii="Times New Roman"/>
          <w:b w:val="false"/>
          <w:i w:val="false"/>
          <w:color w:val="000000"/>
          <w:sz w:val="28"/>
        </w:rPr>
        <w:t xml:space="preserve">
      23. Имущественная и финансовая ответственность сторон за нарушение условий договора (контракта) в части поставки продукции (услуг) для военных и приравненных к ним потребителей регламентируется законодательными и нормативными актами Республики Казахстан, а при отсутствии соответствующих актов - "Основными условиями поставки продукции для военных организаций". </w:t>
      </w:r>
      <w:r>
        <w:br/>
      </w:r>
      <w:r>
        <w:rPr>
          <w:rFonts w:ascii="Times New Roman"/>
          <w:b w:val="false"/>
          <w:i w:val="false"/>
          <w:color w:val="000000"/>
          <w:sz w:val="28"/>
        </w:rPr>
        <w:t xml:space="preserve">
      24. Изменение статуса предприятий и организаций - поставщиков продукции и исполнителей работ (услуг), включенных в оборонный заказ, не освобождает эти предприятия или их правопреемников от выполнения оборонного заказа.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