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68a1" w14:textId="24d6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должностных окладов работников аппарата Комитета по Государственным премиям в области науки, техники и образования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января 1993 года N 54. Утратило силу  постановлением Правительства РК от 20 августа 1996 г. N 1033 ~P961033.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должностные оклады работников аппарата Комитета по Государственным премиям в области науки, техники и образования при Кабинете Министров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новые размеры должностных окладов с 1 декабря 1992г.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2 постановления Кабинета Министров Республики Казахстан от 7 октября 1992г. N 834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Государственной премии Республики Казахстан в области науки, техники и образования и Положения о Комитете по Государственным премиям Республики Казахстан в области науки, техники и образования при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