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3ac3c" w14:textId="613ac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об условиях и порядке оплаты труда лиц, лишенных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8 января 1993 года N 20. Утратило силу постановлением Правительства Республики Казахстан от 19 ноября 2015 года № 925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19.11.2015 </w:t>
      </w:r>
      <w:r>
        <w:rPr>
          <w:rFonts w:ascii="Times New Roman"/>
          <w:b w:val="false"/>
          <w:i w:val="false"/>
          <w:color w:val="ff0000"/>
          <w:sz w:val="28"/>
        </w:rPr>
        <w:t>№ 925</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В связи с принятием Закона Республики Казахстан от 26 июня 1992г. "О внесении изменений в </w:t>
      </w:r>
      <w:r>
        <w:rPr>
          <w:rFonts w:ascii="Times New Roman"/>
          <w:b w:val="false"/>
          <w:i w:val="false"/>
          <w:color w:val="000000"/>
          <w:sz w:val="28"/>
        </w:rPr>
        <w:t>статью 56</w:t>
      </w:r>
      <w:r>
        <w:rPr>
          <w:rFonts w:ascii="Times New Roman"/>
          <w:b w:val="false"/>
          <w:i w:val="false"/>
          <w:color w:val="000000"/>
          <w:sz w:val="28"/>
        </w:rPr>
        <w:t xml:space="preserve"> Исправительного-трудового кодекса Казахской ССР" Кабинет Министров Республики Казахстан ПОСТАНОВЛЯЕТ: </w:t>
      </w:r>
      <w:r>
        <w:br/>
      </w:r>
      <w:r>
        <w:rPr>
          <w:rFonts w:ascii="Times New Roman"/>
          <w:b w:val="false"/>
          <w:i w:val="false"/>
          <w:color w:val="000000"/>
          <w:sz w:val="28"/>
        </w:rPr>
        <w:t xml:space="preserve">
      1. Утвердить прилагаемое Положение об условиях и порядке оплаты труда лиц, лишенных свободы. </w:t>
      </w:r>
      <w:r>
        <w:br/>
      </w:r>
      <w:r>
        <w:rPr>
          <w:rFonts w:ascii="Times New Roman"/>
          <w:b w:val="false"/>
          <w:i w:val="false"/>
          <w:color w:val="000000"/>
          <w:sz w:val="28"/>
        </w:rPr>
        <w:t xml:space="preserve">
      2. Министерству внутренних дел Республики Казахстан привести действующие ведомственные нормативные акты в соответствие с настоящим постановлением. </w:t>
      </w:r>
    </w:p>
    <w:bookmarkStart w:name="z1" w:id="0"/>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0"/>
    <w:bookmarkStart w:name="z2"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Кабинета Министров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января 1992 года N 20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П О Л О Ж Е Н И Е </w:t>
      </w:r>
      <w:r>
        <w:br/>
      </w:r>
      <w:r>
        <w:rPr>
          <w:rFonts w:ascii="Times New Roman"/>
          <w:b w:val="false"/>
          <w:i w:val="false"/>
          <w:color w:val="000000"/>
          <w:sz w:val="28"/>
        </w:rPr>
        <w:t>
</w:t>
      </w:r>
      <w:r>
        <w:rPr>
          <w:rFonts w:ascii="Times New Roman"/>
          <w:b/>
          <w:i w:val="false"/>
          <w:color w:val="000000"/>
          <w:sz w:val="28"/>
        </w:rPr>
        <w:t xml:space="preserve">            об условиях и порядке оплаты труда лиц, </w:t>
      </w:r>
      <w:r>
        <w:br/>
      </w:r>
      <w:r>
        <w:rPr>
          <w:rFonts w:ascii="Times New Roman"/>
          <w:b w:val="false"/>
          <w:i w:val="false"/>
          <w:color w:val="000000"/>
          <w:sz w:val="28"/>
        </w:rPr>
        <w:t>
</w:t>
      </w:r>
      <w:r>
        <w:rPr>
          <w:rFonts w:ascii="Times New Roman"/>
          <w:b/>
          <w:i w:val="false"/>
          <w:color w:val="000000"/>
          <w:sz w:val="28"/>
        </w:rPr>
        <w:t xml:space="preserve">                      лишенных свободы </w:t>
      </w:r>
    </w:p>
    <w:bookmarkEnd w:id="2"/>
    <w:bookmarkStart w:name="z4" w:id="3"/>
    <w:p>
      <w:pPr>
        <w:spacing w:after="0"/>
        <w:ind w:left="0"/>
        <w:jc w:val="both"/>
      </w:pPr>
      <w:r>
        <w:rPr>
          <w:rFonts w:ascii="Times New Roman"/>
          <w:b w:val="false"/>
          <w:i w:val="false"/>
          <w:color w:val="000000"/>
          <w:sz w:val="28"/>
        </w:rPr>
        <w:t xml:space="preserve">
      Настоящее Положение разработано в соответствии с Кодексом законов о труде Казахской ССР, Исправительно-трудовым кодексом Казахской ССР и другими законодательными актами Республики Казахстан.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I. Труд лиц, лишенных свободы </w:t>
      </w:r>
    </w:p>
    <w:bookmarkEnd w:id="4"/>
    <w:bookmarkStart w:name="z6" w:id="5"/>
    <w:p>
      <w:pPr>
        <w:spacing w:after="0"/>
        <w:ind w:left="0"/>
        <w:jc w:val="both"/>
      </w:pPr>
      <w:r>
        <w:rPr>
          <w:rFonts w:ascii="Times New Roman"/>
          <w:b w:val="false"/>
          <w:i w:val="false"/>
          <w:color w:val="000000"/>
          <w:sz w:val="28"/>
        </w:rPr>
        <w:t xml:space="preserve">
      1. Производственно-хозяйственная деятельность исправительно- трудовых учреждений должна быть подчинена их основной задаче - исправлению и перевоспитанию осужденных. </w:t>
      </w:r>
      <w:r>
        <w:br/>
      </w:r>
      <w:r>
        <w:rPr>
          <w:rFonts w:ascii="Times New Roman"/>
          <w:b w:val="false"/>
          <w:i w:val="false"/>
          <w:color w:val="000000"/>
          <w:sz w:val="28"/>
        </w:rPr>
        <w:t xml:space="preserve">
      Каждый осужденный, содержащийся в исправительно-трудовых учреждениях, обязан трудиться. Администрация исправительно-трудовых учреждений обеспечивает привлечение осужденных к труду с учетом их трудоспособности и, по возможности, специальности. </w:t>
      </w:r>
      <w:r>
        <w:br/>
      </w:r>
      <w:r>
        <w:rPr>
          <w:rFonts w:ascii="Times New Roman"/>
          <w:b w:val="false"/>
          <w:i w:val="false"/>
          <w:color w:val="000000"/>
          <w:sz w:val="28"/>
        </w:rPr>
        <w:t xml:space="preserve">
      Осужденные привлекаются к труду, как правило, на предприятиях исправительно-трудовых учреждений, а несовершеннолетние осужденные - только на предприятиях воспитательно-трудовых колоний. Отбывающие наказание в исправительно-трудовых колониях особого режима используются, как правило, на тяжелых работах. Труд осужденных, отбывающих лишение свободы в тюрьмах, организуется только на территории тюрьмы. </w:t>
      </w:r>
      <w:r>
        <w:br/>
      </w:r>
      <w:r>
        <w:rPr>
          <w:rFonts w:ascii="Times New Roman"/>
          <w:b w:val="false"/>
          <w:i w:val="false"/>
          <w:color w:val="000000"/>
          <w:sz w:val="28"/>
        </w:rPr>
        <w:t xml:space="preserve">
      Использование труда осужденных на объектах хозяйственных организаций других министерств и ведомств регулируется Типовым договором, утвержденным Государственным комитетом по экономике Республики Казахстан и Министерством внутренних дел Республики Казахстан.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II. Условия труда лиц, лишенных свободы </w:t>
      </w:r>
    </w:p>
    <w:bookmarkEnd w:id="6"/>
    <w:bookmarkStart w:name="z8" w:id="7"/>
    <w:p>
      <w:pPr>
        <w:spacing w:after="0"/>
        <w:ind w:left="0"/>
        <w:jc w:val="both"/>
      </w:pPr>
      <w:r>
        <w:rPr>
          <w:rFonts w:ascii="Times New Roman"/>
          <w:b w:val="false"/>
          <w:i w:val="false"/>
          <w:color w:val="000000"/>
          <w:sz w:val="28"/>
        </w:rPr>
        <w:t xml:space="preserve">
      2. Для лиц, отбывающих наказание в исправительно-трудовых колониях общего, усиленного, строгого, особого режимов, в исправительно-трудовых колониях-поселениях, а также в тюрьмах, устанавливается восьмичасовой рабочий день; им предоставляется еженедельно один день отдыха. В порядке, предусмотренном законодательством о труде, осужденные освобождаются от работы в праздничные дни. Сокращение рабочего дня в предвыходные и предпраздничные дни для осужденных не производится. </w:t>
      </w:r>
      <w:r>
        <w:br/>
      </w:r>
      <w:r>
        <w:rPr>
          <w:rFonts w:ascii="Times New Roman"/>
          <w:b w:val="false"/>
          <w:i w:val="false"/>
          <w:color w:val="000000"/>
          <w:sz w:val="28"/>
        </w:rPr>
        <w:t>
      При привлечении осужденных к работе в выходные и праздничные дни им предоставляется отдых в порядке, предусмотренном </w:t>
      </w:r>
      <w:r>
        <w:rPr>
          <w:rFonts w:ascii="Times New Roman"/>
          <w:b w:val="false"/>
          <w:i w:val="false"/>
          <w:color w:val="000000"/>
          <w:sz w:val="28"/>
        </w:rPr>
        <w:t>Исправительно-трудовым кодексом</w:t>
      </w:r>
      <w:r>
        <w:rPr>
          <w:rFonts w:ascii="Times New Roman"/>
          <w:b w:val="false"/>
          <w:i w:val="false"/>
          <w:color w:val="000000"/>
          <w:sz w:val="28"/>
        </w:rPr>
        <w:t xml:space="preserve"> Казахской ССР. В исключительных случаях, когда невозможно предоставить другой день отдыха в связи с освобождением или этапированием осужденного, работа в выходной и праздничный дни оплачивается в порядке, предусмотренном в пунктах 26 и 27 настоящего Положения. </w:t>
      </w:r>
      <w:r>
        <w:br/>
      </w:r>
      <w:r>
        <w:rPr>
          <w:rFonts w:ascii="Times New Roman"/>
          <w:b w:val="false"/>
          <w:i w:val="false"/>
          <w:color w:val="000000"/>
          <w:sz w:val="28"/>
        </w:rPr>
        <w:t xml:space="preserve">
      Продолжительность рабочего дня осужденных, отбывающих наказание в воспитательно-трудовых колониях, а также предоставление им еженедельных дней отдыха устанавливаются на общих основаниях в соответствии с законодательством о труде. </w:t>
      </w:r>
      <w:r>
        <w:br/>
      </w:r>
      <w:r>
        <w:rPr>
          <w:rFonts w:ascii="Times New Roman"/>
          <w:b w:val="false"/>
          <w:i w:val="false"/>
          <w:color w:val="000000"/>
          <w:sz w:val="28"/>
        </w:rPr>
        <w:t xml:space="preserve">
      На непрерывно действующих предприятиях, в учреждениях, организациях, а также отдельных производствах, цехах, участках и на некоторых видах работ, где по условиям производства (работы) не может быть соблюдена установленная для осужденных ежедневная или еженедельная продолжительность рабочего времени, руководство исправительно-трудового учреждения по согласованию со своим вышестоящим органом может ввести суммированный учет рабочего времени с тем, чтобы продолжительность рабочего времени за учетный период не превышала установленного числа рабочих часов. </w:t>
      </w:r>
      <w:r>
        <w:br/>
      </w:r>
      <w:r>
        <w:rPr>
          <w:rFonts w:ascii="Times New Roman"/>
          <w:b w:val="false"/>
          <w:i w:val="false"/>
          <w:color w:val="000000"/>
          <w:sz w:val="28"/>
        </w:rPr>
        <w:t xml:space="preserve">
      В воспитательно-трудовых колониях продолжительность рабочей недели устанавливается: </w:t>
      </w:r>
      <w:r>
        <w:br/>
      </w:r>
      <w:r>
        <w:rPr>
          <w:rFonts w:ascii="Times New Roman"/>
          <w:b w:val="false"/>
          <w:i w:val="false"/>
          <w:color w:val="000000"/>
          <w:sz w:val="28"/>
        </w:rPr>
        <w:t xml:space="preserve">
      - для осужденных в возрасте от 16 до 18 лет - 36 часов; </w:t>
      </w:r>
      <w:r>
        <w:br/>
      </w:r>
      <w:r>
        <w:rPr>
          <w:rFonts w:ascii="Times New Roman"/>
          <w:b w:val="false"/>
          <w:i w:val="false"/>
          <w:color w:val="000000"/>
          <w:sz w:val="28"/>
        </w:rPr>
        <w:t xml:space="preserve">
      - для осужденных в возрасте от 14 до 16 лет - 24 часа. </w:t>
      </w:r>
      <w:r>
        <w:br/>
      </w:r>
      <w:r>
        <w:rPr>
          <w:rFonts w:ascii="Times New Roman"/>
          <w:b w:val="false"/>
          <w:i w:val="false"/>
          <w:color w:val="000000"/>
          <w:sz w:val="28"/>
        </w:rPr>
        <w:t xml:space="preserve">
      Условия труда осужденных, содержащихся в воспитательно-трудовых колониях, регулируются законодательством о труде. </w:t>
      </w:r>
      <w:r>
        <w:br/>
      </w:r>
      <w:r>
        <w:rPr>
          <w:rFonts w:ascii="Times New Roman"/>
          <w:b w:val="false"/>
          <w:i w:val="false"/>
          <w:color w:val="000000"/>
          <w:sz w:val="28"/>
        </w:rPr>
        <w:t xml:space="preserve">
      В исправительно-трудовых колониях общего, усиленного, строгого и особого режимов, в исправительно-трудовых колониях-поселениях, а также в тюрьмах продолжительность рабочего дня осужденных, занятых на работах с вредными условиями труда, устанавливается на 1 час больше, чем на аналогичных работах в народном хозяйстве. </w:t>
      </w:r>
      <w:r>
        <w:br/>
      </w:r>
      <w:r>
        <w:rPr>
          <w:rFonts w:ascii="Times New Roman"/>
          <w:b w:val="false"/>
          <w:i w:val="false"/>
          <w:color w:val="000000"/>
          <w:sz w:val="28"/>
        </w:rPr>
        <w:t>
</w:t>
      </w:r>
      <w:r>
        <w:rPr>
          <w:rFonts w:ascii="Times New Roman"/>
          <w:b w:val="false"/>
          <w:i w:val="false"/>
          <w:color w:val="000000"/>
          <w:sz w:val="28"/>
        </w:rPr>
        <w:t xml:space="preserve">
      3. Осужденные инвалиды I-II групп привлекаются к труду по их желанию в соответствии с заключениями и трудовыми рекомендациями медицинских комиссий исправительно-трудовых учреждений. Продолжительность рабочего дня им определяется медицинской комиссией в зависимости от их трудоспособности. </w:t>
      </w:r>
      <w:r>
        <w:br/>
      </w:r>
      <w:r>
        <w:rPr>
          <w:rFonts w:ascii="Times New Roman"/>
          <w:b w:val="false"/>
          <w:i w:val="false"/>
          <w:color w:val="000000"/>
          <w:sz w:val="28"/>
        </w:rPr>
        <w:t xml:space="preserve">
      Продолжительность рабочего дня для осужденных, имеющих инвалидность III группы, устанавливается 8 часов. </w:t>
      </w:r>
      <w:r>
        <w:br/>
      </w:r>
      <w:r>
        <w:rPr>
          <w:rFonts w:ascii="Times New Roman"/>
          <w:b w:val="false"/>
          <w:i w:val="false"/>
          <w:color w:val="000000"/>
          <w:sz w:val="28"/>
        </w:rPr>
        <w:t>
</w:t>
      </w:r>
      <w:r>
        <w:rPr>
          <w:rFonts w:ascii="Times New Roman"/>
          <w:b w:val="false"/>
          <w:i w:val="false"/>
          <w:color w:val="000000"/>
          <w:sz w:val="28"/>
        </w:rPr>
        <w:t xml:space="preserve">
      4. Время начала и окончания работы, перерывов для отдыха и приема пищи регулируется правилами внутреннего распорядка исправительно-трудового учреждения. Работа осужденных на открытом воздухе в холодное время года регулируется законодательством о труде. </w:t>
      </w:r>
      <w:r>
        <w:br/>
      </w:r>
      <w:r>
        <w:rPr>
          <w:rFonts w:ascii="Times New Roman"/>
          <w:b w:val="false"/>
          <w:i w:val="false"/>
          <w:color w:val="000000"/>
          <w:sz w:val="28"/>
        </w:rPr>
        <w:t>
</w:t>
      </w:r>
      <w:r>
        <w:rPr>
          <w:rFonts w:ascii="Times New Roman"/>
          <w:b w:val="false"/>
          <w:i w:val="false"/>
          <w:color w:val="000000"/>
          <w:sz w:val="28"/>
        </w:rPr>
        <w:t xml:space="preserve">
      5. Осужденные могут привлекаться без оплаты труда к работам по благоустройству мест лишения свободы и прилегающих к ним территорий, а также по улучшению культурно-бытовых условий и условий труда осужденных в порядке, установленном Исправительно-трудовым кодексом Казахской ССР. </w:t>
      </w:r>
      <w:r>
        <w:br/>
      </w:r>
      <w:r>
        <w:rPr>
          <w:rFonts w:ascii="Times New Roman"/>
          <w:b w:val="false"/>
          <w:i w:val="false"/>
          <w:color w:val="000000"/>
          <w:sz w:val="28"/>
        </w:rPr>
        <w:t>
</w:t>
      </w:r>
      <w:r>
        <w:rPr>
          <w:rFonts w:ascii="Times New Roman"/>
          <w:b w:val="false"/>
          <w:i w:val="false"/>
          <w:color w:val="000000"/>
          <w:sz w:val="28"/>
        </w:rPr>
        <w:t xml:space="preserve">
      6. Труд осужденных, содержащихся в исправительно-трудовых учреждениях, организуется с соблюдением правил охраны труда и техники безопасности, установленных законодательством о труде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7. Лица, утратившие трудоспособность во время отбывания наказания, после освобождения их от наказания имеют право на пенсию и возмещение вреда в случаях и в порядке, установленных законодательством Республики Казахстан для рабочих и служащих.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III. Порядок оплаты труда лиц, лишенных свободы </w:t>
      </w:r>
    </w:p>
    <w:bookmarkEnd w:id="8"/>
    <w:bookmarkStart w:name="z10" w:id="9"/>
    <w:p>
      <w:pPr>
        <w:spacing w:after="0"/>
        <w:ind w:left="0"/>
        <w:jc w:val="both"/>
      </w:pPr>
      <w:r>
        <w:rPr>
          <w:rFonts w:ascii="Times New Roman"/>
          <w:b w:val="false"/>
          <w:i w:val="false"/>
          <w:color w:val="000000"/>
          <w:sz w:val="28"/>
        </w:rPr>
        <w:t xml:space="preserve">
      8. Труд лиц, лишенных свободы, оплачивается в соответствии с его количеством и качеством по нормам и расценкам, действующим в соответствующих отраслях народного хозяйства. </w:t>
      </w:r>
      <w:r>
        <w:br/>
      </w:r>
      <w:r>
        <w:rPr>
          <w:rFonts w:ascii="Times New Roman"/>
          <w:b w:val="false"/>
          <w:i w:val="false"/>
          <w:color w:val="000000"/>
          <w:sz w:val="28"/>
        </w:rPr>
        <w:t xml:space="preserve">
      На осужденных распространяются премиальные системы оплаты труда, перечни профессий и работ, оплачиваемых по тарифным ставкам, установленным для рабочих, занятых на горячих, тяжелых работах, на работах с вредными и особо вредными условиями труда, коэффициенты и другие виды доплат к заработной плате, действующие в соответствующих отраслях народного хозяйства для рабочих и служащих, за исключением вознаграждения за выслугу лет.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IV. Система оплаты труда </w:t>
      </w:r>
    </w:p>
    <w:bookmarkEnd w:id="10"/>
    <w:bookmarkStart w:name="z12" w:id="11"/>
    <w:p>
      <w:pPr>
        <w:spacing w:after="0"/>
        <w:ind w:left="0"/>
        <w:jc w:val="both"/>
      </w:pPr>
      <w:r>
        <w:rPr>
          <w:rFonts w:ascii="Times New Roman"/>
          <w:b w:val="false"/>
          <w:i w:val="false"/>
          <w:color w:val="000000"/>
          <w:sz w:val="28"/>
        </w:rPr>
        <w:t xml:space="preserve">
      9. Основной системой оплаты труда осужденных является сдельная оплата, которая применяется на всех работах, поддающихся нормированию и точному учету. </w:t>
      </w:r>
      <w:r>
        <w:br/>
      </w:r>
      <w:r>
        <w:rPr>
          <w:rFonts w:ascii="Times New Roman"/>
          <w:b w:val="false"/>
          <w:i w:val="false"/>
          <w:color w:val="000000"/>
          <w:sz w:val="28"/>
        </w:rPr>
        <w:t xml:space="preserve">
      Сдельная оплата труда разделяется на индивидуальную и коллективную (бригадную) оплату труда. </w:t>
      </w:r>
      <w:r>
        <w:br/>
      </w:r>
      <w:r>
        <w:rPr>
          <w:rFonts w:ascii="Times New Roman"/>
          <w:b w:val="false"/>
          <w:i w:val="false"/>
          <w:color w:val="000000"/>
          <w:sz w:val="28"/>
        </w:rPr>
        <w:t xml:space="preserve">
      При индивидуальной сдельной оплате труда заработок осужденного определяется количеством изготовленной им годной продукции и сдельной расценкой за единицу изделий. </w:t>
      </w:r>
      <w:r>
        <w:br/>
      </w:r>
      <w:r>
        <w:rPr>
          <w:rFonts w:ascii="Times New Roman"/>
          <w:b w:val="false"/>
          <w:i w:val="false"/>
          <w:color w:val="000000"/>
          <w:sz w:val="28"/>
        </w:rPr>
        <w:t xml:space="preserve">
      При коллективной (бригадной) оплате труда, основанной на коллективных сдельных расценках, общий заработок коллектива (бригады) исчисляется по результатам работы бригады в целом за определенный отрезок времени (смену, неделю, месяц). Каждому члену бригады этот заработок начисляется согласно порядку, установленному на данном предприятии. Независимо от принятого порядка распределения общего заработка коллектива (бригады) между его членами заработная плата каждого осужденного, выполняющего нормы выработки и не допускающего брак в работе, не может быть ниже ее минимального размера по соответствующему разряду выполняемых работ за отработанное время. </w:t>
      </w:r>
      <w:r>
        <w:br/>
      </w:r>
      <w:r>
        <w:rPr>
          <w:rFonts w:ascii="Times New Roman"/>
          <w:b w:val="false"/>
          <w:i w:val="false"/>
          <w:color w:val="000000"/>
          <w:sz w:val="28"/>
        </w:rPr>
        <w:t xml:space="preserve">
      Повременная оплата для осужденных должна применяться только на работах, не поддающихся нормированию и точному учету. </w:t>
      </w:r>
      <w:r>
        <w:br/>
      </w:r>
      <w:r>
        <w:rPr>
          <w:rFonts w:ascii="Times New Roman"/>
          <w:b w:val="false"/>
          <w:i w:val="false"/>
          <w:color w:val="000000"/>
          <w:sz w:val="28"/>
        </w:rPr>
        <w:t xml:space="preserve">
      Осужденным-повременщикам за каждый полный восьмичасовой рабочий день исчисляется дневная тарифная ставка, установленная для рабочих за 7-часовой рабочий день, или семь часовых тарифных ставок, установленных для рабочих, выполняющих аналогичные работы на предприятиях и в организациях народного хозяйства, исходя из 7-часового рабочего дня. </w:t>
      </w:r>
      <w:r>
        <w:br/>
      </w:r>
      <w:r>
        <w:rPr>
          <w:rFonts w:ascii="Times New Roman"/>
          <w:b w:val="false"/>
          <w:i w:val="false"/>
          <w:color w:val="000000"/>
          <w:sz w:val="28"/>
        </w:rPr>
        <w:t xml:space="preserve">
      При оплате труда осужденных по твердым месячным ставкам (окладам) их размер не зависит от числа рабочих дней по календарю на данный месяц. </w:t>
      </w:r>
      <w:r>
        <w:br/>
      </w:r>
      <w:r>
        <w:rPr>
          <w:rFonts w:ascii="Times New Roman"/>
          <w:b w:val="false"/>
          <w:i w:val="false"/>
          <w:color w:val="000000"/>
          <w:sz w:val="28"/>
        </w:rPr>
        <w:t xml:space="preserve">
      Если осужденный проработал неполный расчетный период (час, день, месяц), то его общий заработок исчисляется исходя из количества фактически проработанного времени. </w:t>
      </w:r>
      <w:r>
        <w:br/>
      </w:r>
      <w:r>
        <w:rPr>
          <w:rFonts w:ascii="Times New Roman"/>
          <w:b w:val="false"/>
          <w:i w:val="false"/>
          <w:color w:val="000000"/>
          <w:sz w:val="28"/>
        </w:rPr>
        <w:t xml:space="preserve">
      Для усилия материальной заинтересованности осужденных в выполнении и перевыполнении производственных планов, повышении эффективности и рентабельности производства, в росте производительности труда, улучшении качества продукции и экономии сырья и материалов могут вводиться повременно-премиальные и сдельно-премиальные системы оплаты труда. </w:t>
      </w:r>
      <w:r>
        <w:br/>
      </w:r>
      <w:r>
        <w:rPr>
          <w:rFonts w:ascii="Times New Roman"/>
          <w:b w:val="false"/>
          <w:i w:val="false"/>
          <w:color w:val="000000"/>
          <w:sz w:val="28"/>
        </w:rPr>
        <w:t>
</w:t>
      </w:r>
      <w:r>
        <w:rPr>
          <w:rFonts w:ascii="Times New Roman"/>
          <w:b w:val="false"/>
          <w:i w:val="false"/>
          <w:color w:val="000000"/>
          <w:sz w:val="28"/>
        </w:rPr>
        <w:t xml:space="preserve">
      10. Тарификация работ, выполняемых осужденными, установление им квалификационных разрядов производятся в соответствии с тарифно-квалификационными справочниками работ и профессий рабочих. </w:t>
      </w:r>
      <w:r>
        <w:br/>
      </w:r>
      <w:r>
        <w:rPr>
          <w:rFonts w:ascii="Times New Roman"/>
          <w:b w:val="false"/>
          <w:i w:val="false"/>
          <w:color w:val="000000"/>
          <w:sz w:val="28"/>
        </w:rPr>
        <w:t xml:space="preserve">
      Присвоение осужденным квалификационных разрядов или их повышение производятся с учетом сложности работ, имеющихся в цехе или на участке, теоретической подготовки осужденного. </w:t>
      </w:r>
      <w:r>
        <w:br/>
      </w:r>
      <w:r>
        <w:rPr>
          <w:rFonts w:ascii="Times New Roman"/>
          <w:b w:val="false"/>
          <w:i w:val="false"/>
          <w:color w:val="000000"/>
          <w:sz w:val="28"/>
        </w:rPr>
        <w:t xml:space="preserve">
      Для проведения этой работы в исправительно-трудовых учреждениях организуются квалификационные комиссии. Председателем комиссии назначается главный инженер или директор предприятия, членами комиссии - начальник отдела или инженер по организации труда и заработной плате, инженер по производственно-техническому обучению, инженер по технике безопасности, руководитель цеха (участка) и начальник отряда. </w:t>
      </w:r>
      <w:r>
        <w:br/>
      </w:r>
      <w:r>
        <w:rPr>
          <w:rFonts w:ascii="Times New Roman"/>
          <w:b w:val="false"/>
          <w:i w:val="false"/>
          <w:color w:val="000000"/>
          <w:sz w:val="28"/>
        </w:rPr>
        <w:t xml:space="preserve">
      К рассмотрению вопроса о присвоении или изменении разряда квалификационная комиссия при необходимости привлекает квалифицированных рабочих данной профессии или специалистов других служб, а также представителей Котлонадзора, Госгортехнадзора или Госэнергонадзора. </w:t>
      </w:r>
      <w:r>
        <w:br/>
      </w:r>
      <w:r>
        <w:rPr>
          <w:rFonts w:ascii="Times New Roman"/>
          <w:b w:val="false"/>
          <w:i w:val="false"/>
          <w:color w:val="000000"/>
          <w:sz w:val="28"/>
        </w:rPr>
        <w:t xml:space="preserve">
      На основе заключения квалификационной комиссии начальник исправительно-трудового учреждения или директор предприятия утверждает осужденному квалификационный разряд, оформляя это приказом или распоряжением. Присвоенный осужденному разряд заносится в его личное дело.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V. Доплата бригадирам производственных бригад </w:t>
      </w:r>
    </w:p>
    <w:bookmarkEnd w:id="12"/>
    <w:bookmarkStart w:name="z14" w:id="13"/>
    <w:p>
      <w:pPr>
        <w:spacing w:after="0"/>
        <w:ind w:left="0"/>
        <w:jc w:val="both"/>
      </w:pPr>
      <w:r>
        <w:rPr>
          <w:rFonts w:ascii="Times New Roman"/>
          <w:b w:val="false"/>
          <w:i w:val="false"/>
          <w:color w:val="000000"/>
          <w:sz w:val="28"/>
        </w:rPr>
        <w:t xml:space="preserve">
      11. Содержание освобожденных бригадиров в производственных бригадах не разрешается, за исключением тех работ, где существующими положениями, действующими в народном хозяйстве, предусмотрены должности освобожденных бригадиров. </w:t>
      </w:r>
      <w:r>
        <w:br/>
      </w:r>
      <w:r>
        <w:rPr>
          <w:rFonts w:ascii="Times New Roman"/>
          <w:b w:val="false"/>
          <w:i w:val="false"/>
          <w:color w:val="000000"/>
          <w:sz w:val="28"/>
        </w:rPr>
        <w:t>
</w:t>
      </w:r>
      <w:r>
        <w:rPr>
          <w:rFonts w:ascii="Times New Roman"/>
          <w:b w:val="false"/>
          <w:i w:val="false"/>
          <w:color w:val="000000"/>
          <w:sz w:val="28"/>
        </w:rPr>
        <w:t xml:space="preserve">
      12. Оплата труда неосвобожденных бригадиров (звеньевых в сельском хозяйстве) из числа осужденных производится на общих основаниях с остальными членами бригады. </w:t>
      </w:r>
      <w:r>
        <w:br/>
      </w:r>
      <w:r>
        <w:rPr>
          <w:rFonts w:ascii="Times New Roman"/>
          <w:b w:val="false"/>
          <w:i w:val="false"/>
          <w:color w:val="000000"/>
          <w:sz w:val="28"/>
        </w:rPr>
        <w:t xml:space="preserve">
      Руководителям исправительно-трудовых учреждений, предприятий, строительно и строительно-монтажных организаций предоставлено право устанавливать бригадирам (звеньевым) из числа осужденных, не освобожденных от основной работы, доплату за руководство бригадой (звеном) в соответствии с нормативными актами, действующими в народном хозяйстве. </w:t>
      </w:r>
      <w:r>
        <w:br/>
      </w:r>
      <w:r>
        <w:rPr>
          <w:rFonts w:ascii="Times New Roman"/>
          <w:b w:val="false"/>
          <w:i w:val="false"/>
          <w:color w:val="000000"/>
          <w:sz w:val="28"/>
        </w:rPr>
        <w:t xml:space="preserve">
      Доплата бригадирам (звеньевым) за руководство бригадой (звеном) производится при условии выполнения бригадой (звеном) норм выработки (нормированных заданий) в среднем за месяц. </w:t>
      </w:r>
      <w:r>
        <w:br/>
      </w:r>
      <w:r>
        <w:rPr>
          <w:rFonts w:ascii="Times New Roman"/>
          <w:b w:val="false"/>
          <w:i w:val="false"/>
          <w:color w:val="000000"/>
          <w:sz w:val="28"/>
        </w:rPr>
        <w:t xml:space="preserve">
      За плохую организацию труда в бригаде, порчу материалов, снижение качества продукции и другие производственные упущения руководитель исправительно-трудового учреждения, предприятия, организации может лишить бригадира (звеньевого) доплаты за руководство бригадой (звеном) или снизить ее размер.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VI. Оплата труда осужденных за выполнение ими </w:t>
      </w:r>
      <w:r>
        <w:br/>
      </w:r>
      <w:r>
        <w:rPr>
          <w:rFonts w:ascii="Times New Roman"/>
          <w:b w:val="false"/>
          <w:i w:val="false"/>
          <w:color w:val="000000"/>
          <w:sz w:val="28"/>
        </w:rPr>
        <w:t>
</w:t>
      </w:r>
      <w:r>
        <w:rPr>
          <w:rFonts w:ascii="Times New Roman"/>
          <w:b/>
          <w:i w:val="false"/>
          <w:color w:val="000000"/>
          <w:sz w:val="28"/>
        </w:rPr>
        <w:t xml:space="preserve">             обязанностей руководителей, специалистов, </w:t>
      </w:r>
      <w:r>
        <w:br/>
      </w:r>
      <w:r>
        <w:rPr>
          <w:rFonts w:ascii="Times New Roman"/>
          <w:b w:val="false"/>
          <w:i w:val="false"/>
          <w:color w:val="000000"/>
          <w:sz w:val="28"/>
        </w:rPr>
        <w:t>
</w:t>
      </w:r>
      <w:r>
        <w:rPr>
          <w:rFonts w:ascii="Times New Roman"/>
          <w:b/>
          <w:i w:val="false"/>
          <w:color w:val="000000"/>
          <w:sz w:val="28"/>
        </w:rPr>
        <w:t xml:space="preserve">             служащих, а также занятых на хозяйственных </w:t>
      </w:r>
      <w:r>
        <w:br/>
      </w:r>
      <w:r>
        <w:rPr>
          <w:rFonts w:ascii="Times New Roman"/>
          <w:b w:val="false"/>
          <w:i w:val="false"/>
          <w:color w:val="000000"/>
          <w:sz w:val="28"/>
        </w:rPr>
        <w:t>
</w:t>
      </w:r>
      <w:r>
        <w:rPr>
          <w:rFonts w:ascii="Times New Roman"/>
          <w:b/>
          <w:i w:val="false"/>
          <w:color w:val="000000"/>
          <w:sz w:val="28"/>
        </w:rPr>
        <w:t xml:space="preserve">                           работах </w:t>
      </w:r>
    </w:p>
    <w:bookmarkEnd w:id="14"/>
    <w:bookmarkStart w:name="z16" w:id="15"/>
    <w:p>
      <w:pPr>
        <w:spacing w:after="0"/>
        <w:ind w:left="0"/>
        <w:jc w:val="both"/>
      </w:pPr>
      <w:r>
        <w:rPr>
          <w:rFonts w:ascii="Times New Roman"/>
          <w:b w:val="false"/>
          <w:i w:val="false"/>
          <w:color w:val="000000"/>
          <w:sz w:val="28"/>
        </w:rPr>
        <w:t xml:space="preserve">
      13. Осужденным, занимающим должности руководителей, не имеющих в подчинении вольнонаемных сотрудников, специалистов и служащих, должностные оклады устанавливаются по схемам, действующим в соответствующих отраслях народного хозяйства. </w:t>
      </w:r>
      <w:r>
        <w:br/>
      </w:r>
      <w:r>
        <w:rPr>
          <w:rFonts w:ascii="Times New Roman"/>
          <w:b w:val="false"/>
          <w:i w:val="false"/>
          <w:color w:val="000000"/>
          <w:sz w:val="28"/>
        </w:rPr>
        <w:t xml:space="preserve">
      Осужденным, занимающим должности, по которым оклады (ставки) в схемах предусмотрены в зависимости от стажа работы по специальности, конкретные размеры должностных окладов (ставок) устанавливаются по первому году без учета стажа работы по специальности. </w:t>
      </w:r>
      <w:r>
        <w:br/>
      </w:r>
      <w:r>
        <w:rPr>
          <w:rFonts w:ascii="Times New Roman"/>
          <w:b w:val="false"/>
          <w:i w:val="false"/>
          <w:color w:val="000000"/>
          <w:sz w:val="28"/>
        </w:rPr>
        <w:t xml:space="preserve">
      Если медицинским работникам предусмотрено повышение должностных окладов по Перечню учреждений и подразделений, а также должностей, работа в которых дает право работникам на повышение схемных должностных (месячных) окладов (ставок) в связи с опасными для здоровья и особо тяжелыми условиями труда, утвержденному Министерством труда Республики Казахстан, то осужденным, занимающим соответствующие, разрешаемые законом медицинские должности, это повышение производится в тех же размерах. </w:t>
      </w:r>
      <w:r>
        <w:br/>
      </w:r>
      <w:r>
        <w:rPr>
          <w:rFonts w:ascii="Times New Roman"/>
          <w:b w:val="false"/>
          <w:i w:val="false"/>
          <w:color w:val="000000"/>
          <w:sz w:val="28"/>
        </w:rPr>
        <w:t>
</w:t>
      </w:r>
      <w:r>
        <w:rPr>
          <w:rFonts w:ascii="Times New Roman"/>
          <w:b w:val="false"/>
          <w:i w:val="false"/>
          <w:color w:val="000000"/>
          <w:sz w:val="28"/>
        </w:rPr>
        <w:t xml:space="preserve">
      14. В случаях использования осужденных в военизированной пожарной охране ИТУ на должностях рядовых пожарных, водителей и мотористов должностные оклады им устанавливаются как вольнонаемным работникам пожарной охраны и автомобильного транспорта. Денежная компенсация взамен продовольственного пайка этим осужденным не начисляется. </w:t>
      </w:r>
      <w:r>
        <w:br/>
      </w:r>
      <w:r>
        <w:rPr>
          <w:rFonts w:ascii="Times New Roman"/>
          <w:b w:val="false"/>
          <w:i w:val="false"/>
          <w:color w:val="000000"/>
          <w:sz w:val="28"/>
        </w:rPr>
        <w:t>
</w:t>
      </w:r>
      <w:r>
        <w:rPr>
          <w:rFonts w:ascii="Times New Roman"/>
          <w:b w:val="false"/>
          <w:i w:val="false"/>
          <w:color w:val="000000"/>
          <w:sz w:val="28"/>
        </w:rPr>
        <w:t xml:space="preserve">
      15. Размеры должностных окладов осужденных, занятых на работах по хозяйственному обслуживанию исправительно-трудовых учреждений и следственных изоляторов, утверждаются Министерством юстиции Республики Казахстан. Они не могут быть ниже расчетного показателя, установленного в Республике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пункте 15 заменены слова - постановлением Правительства РК от 9 августа 1996 г. N 987; от 3 марта 2004 г. </w:t>
      </w:r>
      <w:r>
        <w:rPr>
          <w:rFonts w:ascii="Times New Roman"/>
          <w:b w:val="false"/>
          <w:i w:val="false"/>
          <w:color w:val="000000"/>
          <w:sz w:val="28"/>
        </w:rPr>
        <w:t xml:space="preserve">N 260 </w:t>
      </w:r>
      <w:r>
        <w:rPr>
          <w:rFonts w:ascii="Times New Roman"/>
          <w:b w:val="false"/>
          <w:i w:val="false"/>
          <w:color w:val="ff0000"/>
          <w:sz w:val="28"/>
        </w:rPr>
        <w:t xml:space="preserve">.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VII. Оплата труда инвалидов </w:t>
      </w:r>
    </w:p>
    <w:bookmarkEnd w:id="16"/>
    <w:bookmarkStart w:name="z18" w:id="17"/>
    <w:p>
      <w:pPr>
        <w:spacing w:after="0"/>
        <w:ind w:left="0"/>
        <w:jc w:val="both"/>
      </w:pPr>
      <w:r>
        <w:rPr>
          <w:rFonts w:ascii="Times New Roman"/>
          <w:b w:val="false"/>
          <w:i w:val="false"/>
          <w:color w:val="000000"/>
          <w:sz w:val="28"/>
        </w:rPr>
        <w:t xml:space="preserve">
      16. Оплата труда осужденных-инвалидов, занятых на сдельных работах, производится в соответствии с количеством и качеством выработанной продукции по действующим расценкам, установленным для рабочих, а инвалидов-осужденных, занятых на повременных работах - по тарифным ставкам, установленным для здоровых осужденных, за фактически проработанное время. </w:t>
      </w:r>
      <w:r>
        <w:br/>
      </w:r>
      <w:r>
        <w:rPr>
          <w:rFonts w:ascii="Times New Roman"/>
          <w:b w:val="false"/>
          <w:i w:val="false"/>
          <w:color w:val="000000"/>
          <w:sz w:val="28"/>
        </w:rPr>
        <w:t>
</w:t>
      </w:r>
      <w:r>
        <w:rPr>
          <w:rFonts w:ascii="Times New Roman"/>
          <w:b w:val="false"/>
          <w:i w:val="false"/>
          <w:color w:val="000000"/>
          <w:sz w:val="28"/>
        </w:rPr>
        <w:t xml:space="preserve">
      17. Осужденным, больным туберкулезом, имеющим инвалидность III группы и занятым на сдельных работах, нормы выработки устанавливаются на 20 процентов ниже норм, действующих для здоровых осужденных. </w:t>
      </w:r>
      <w:r>
        <w:br/>
      </w:r>
      <w:r>
        <w:rPr>
          <w:rFonts w:ascii="Times New Roman"/>
          <w:b w:val="false"/>
          <w:i w:val="false"/>
          <w:color w:val="000000"/>
          <w:sz w:val="28"/>
        </w:rPr>
        <w:t xml:space="preserve">
      В этом случае применяются расценки, действующие для здоровых осужденных. </w:t>
      </w:r>
    </w:p>
    <w:bookmarkEnd w:id="17"/>
    <w:bookmarkStart w:name="z39" w:id="18"/>
    <w:p>
      <w:pPr>
        <w:spacing w:after="0"/>
        <w:ind w:left="0"/>
        <w:jc w:val="both"/>
      </w:pPr>
      <w:r>
        <w:rPr>
          <w:rFonts w:ascii="Times New Roman"/>
          <w:b w:val="false"/>
          <w:i w:val="false"/>
          <w:color w:val="000000"/>
          <w:sz w:val="28"/>
        </w:rPr>
        <w:t>
</w:t>
      </w:r>
      <w:r>
        <w:rPr>
          <w:rFonts w:ascii="Times New Roman"/>
          <w:b/>
          <w:i w:val="false"/>
          <w:color w:val="000000"/>
          <w:sz w:val="28"/>
        </w:rPr>
        <w:t xml:space="preserve">             VIII. Оплата труда учеников из числа осужденных </w:t>
      </w:r>
      <w:r>
        <w:br/>
      </w:r>
      <w:r>
        <w:rPr>
          <w:rFonts w:ascii="Times New Roman"/>
          <w:b w:val="false"/>
          <w:i w:val="false"/>
          <w:color w:val="000000"/>
          <w:sz w:val="28"/>
        </w:rPr>
        <w:t>
</w:t>
      </w:r>
      <w:r>
        <w:rPr>
          <w:rFonts w:ascii="Times New Roman"/>
          <w:b/>
          <w:i w:val="false"/>
          <w:color w:val="000000"/>
          <w:sz w:val="28"/>
        </w:rPr>
        <w:t xml:space="preserve">                   за время их обучения, переквалификации или </w:t>
      </w:r>
      <w:r>
        <w:br/>
      </w:r>
      <w:r>
        <w:rPr>
          <w:rFonts w:ascii="Times New Roman"/>
          <w:b w:val="false"/>
          <w:i w:val="false"/>
          <w:color w:val="000000"/>
          <w:sz w:val="28"/>
        </w:rPr>
        <w:t>
</w:t>
      </w:r>
      <w:r>
        <w:rPr>
          <w:rFonts w:ascii="Times New Roman"/>
          <w:b/>
          <w:i w:val="false"/>
          <w:color w:val="000000"/>
          <w:sz w:val="28"/>
        </w:rPr>
        <w:t xml:space="preserve">                          обучения вторым профессиям </w:t>
      </w:r>
      <w:r>
        <w:br/>
      </w:r>
      <w:r>
        <w:rPr>
          <w:rFonts w:ascii="Times New Roman"/>
          <w:b w:val="false"/>
          <w:i w:val="false"/>
          <w:color w:val="000000"/>
          <w:sz w:val="28"/>
        </w:rPr>
        <w:t>
 </w:t>
      </w:r>
    </w:p>
    <w:bookmarkEnd w:id="18"/>
    <w:bookmarkStart w:name="z40" w:id="19"/>
    <w:p>
      <w:pPr>
        <w:spacing w:after="0"/>
        <w:ind w:left="0"/>
        <w:jc w:val="both"/>
      </w:pPr>
      <w:r>
        <w:rPr>
          <w:rFonts w:ascii="Times New Roman"/>
          <w:b w:val="false"/>
          <w:i w:val="false"/>
          <w:color w:val="000000"/>
          <w:sz w:val="28"/>
        </w:rPr>
        <w:t xml:space="preserve">
      18. Оплата  труда учеников при индивидуальном обучении профессиям рабочих, оплачиваемого сдельно, производится: </w:t>
      </w:r>
      <w:r>
        <w:br/>
      </w:r>
      <w:r>
        <w:rPr>
          <w:rFonts w:ascii="Times New Roman"/>
          <w:b w:val="false"/>
          <w:i w:val="false"/>
          <w:color w:val="000000"/>
          <w:sz w:val="28"/>
        </w:rPr>
        <w:t xml:space="preserve">
      - за 1 месяц обучения - в размере 75 процентов тарифной ставки повременщика 1 разряда; </w:t>
      </w:r>
      <w:r>
        <w:br/>
      </w:r>
      <w:r>
        <w:rPr>
          <w:rFonts w:ascii="Times New Roman"/>
          <w:b w:val="false"/>
          <w:i w:val="false"/>
          <w:color w:val="000000"/>
          <w:sz w:val="28"/>
        </w:rPr>
        <w:t xml:space="preserve">
      - за 2 месяц обучения - в размере 60 процентов тарифной ставки повременщика 1 разряда; </w:t>
      </w:r>
      <w:r>
        <w:br/>
      </w:r>
      <w:r>
        <w:rPr>
          <w:rFonts w:ascii="Times New Roman"/>
          <w:b w:val="false"/>
          <w:i w:val="false"/>
          <w:color w:val="000000"/>
          <w:sz w:val="28"/>
        </w:rPr>
        <w:t xml:space="preserve">
      - за 3 месяц обучения - в размере 40 процентов тарифной ставки повременщика 1 разряда; </w:t>
      </w:r>
      <w:r>
        <w:br/>
      </w:r>
      <w:r>
        <w:rPr>
          <w:rFonts w:ascii="Times New Roman"/>
          <w:b w:val="false"/>
          <w:i w:val="false"/>
          <w:color w:val="000000"/>
          <w:sz w:val="28"/>
        </w:rPr>
        <w:t xml:space="preserve">
      - за 4 и все последующие месяцы до окончания срока обучения, предусмотренного программой, - в размере 20 процентов тарифной ставки повременщика 1 разряда. </w:t>
      </w:r>
      <w:r>
        <w:br/>
      </w:r>
      <w:r>
        <w:rPr>
          <w:rFonts w:ascii="Times New Roman"/>
          <w:b w:val="false"/>
          <w:i w:val="false"/>
          <w:color w:val="000000"/>
          <w:sz w:val="28"/>
        </w:rPr>
        <w:t xml:space="preserve">
      Кроме того, за изготовленную учениками годную продукцию им начисляется заработная плата по действующим на предприятии нормам и расценкам. </w:t>
      </w:r>
      <w:r>
        <w:br/>
      </w:r>
      <w:r>
        <w:rPr>
          <w:rFonts w:ascii="Times New Roman"/>
          <w:b w:val="false"/>
          <w:i w:val="false"/>
          <w:color w:val="000000"/>
          <w:sz w:val="28"/>
        </w:rPr>
        <w:t>
</w:t>
      </w:r>
      <w:r>
        <w:rPr>
          <w:rFonts w:ascii="Times New Roman"/>
          <w:b w:val="false"/>
          <w:i w:val="false"/>
          <w:color w:val="000000"/>
          <w:sz w:val="28"/>
        </w:rPr>
        <w:t xml:space="preserve">
      19. Оплата труда учеников при индивидуальном обучении профессиям рабочих, оплачиваемого повременно, производится: </w:t>
      </w:r>
      <w:r>
        <w:br/>
      </w:r>
      <w:r>
        <w:rPr>
          <w:rFonts w:ascii="Times New Roman"/>
          <w:b w:val="false"/>
          <w:i w:val="false"/>
          <w:color w:val="000000"/>
          <w:sz w:val="28"/>
        </w:rPr>
        <w:t xml:space="preserve">
      - за 1 и 2 месяцы обучения - в размере 75 процентов тарифной ставки повременщика 1 разряда; </w:t>
      </w:r>
      <w:r>
        <w:br/>
      </w:r>
      <w:r>
        <w:rPr>
          <w:rFonts w:ascii="Times New Roman"/>
          <w:b w:val="false"/>
          <w:i w:val="false"/>
          <w:color w:val="000000"/>
          <w:sz w:val="28"/>
        </w:rPr>
        <w:t xml:space="preserve">
      - за 3 и 4 месяцы обучения - в размере 80 процентов тарифной ставки повременщика 1 разряда; </w:t>
      </w:r>
      <w:r>
        <w:br/>
      </w:r>
      <w:r>
        <w:rPr>
          <w:rFonts w:ascii="Times New Roman"/>
          <w:b w:val="false"/>
          <w:i w:val="false"/>
          <w:color w:val="000000"/>
          <w:sz w:val="28"/>
        </w:rPr>
        <w:t xml:space="preserve">
      - за все последующие месяцы до окончания срока обучения, предусмотренного программой, - в размере 90 процентов тарифной ставки повременщика 1 разряда. </w:t>
      </w:r>
      <w:r>
        <w:br/>
      </w:r>
      <w:r>
        <w:rPr>
          <w:rFonts w:ascii="Times New Roman"/>
          <w:b w:val="false"/>
          <w:i w:val="false"/>
          <w:color w:val="000000"/>
          <w:sz w:val="28"/>
        </w:rPr>
        <w:t xml:space="preserve">
      В таком же порядке производится оплата труда учеников на работах, оплачиваемых сдельно, когда производственное обучение осуществляется на оборудовании, занятом обучающими рабочими. </w:t>
      </w:r>
      <w:r>
        <w:br/>
      </w:r>
      <w:r>
        <w:rPr>
          <w:rFonts w:ascii="Times New Roman"/>
          <w:b w:val="false"/>
          <w:i w:val="false"/>
          <w:color w:val="000000"/>
          <w:sz w:val="28"/>
        </w:rPr>
        <w:t>
</w:t>
      </w:r>
      <w:r>
        <w:rPr>
          <w:rFonts w:ascii="Times New Roman"/>
          <w:b w:val="false"/>
          <w:i w:val="false"/>
          <w:color w:val="000000"/>
          <w:sz w:val="28"/>
        </w:rPr>
        <w:t xml:space="preserve">
      20. Труд учеников при обучении их в бригадах оплачивается: </w:t>
      </w:r>
      <w:r>
        <w:br/>
      </w:r>
      <w:r>
        <w:rPr>
          <w:rFonts w:ascii="Times New Roman"/>
          <w:b w:val="false"/>
          <w:i w:val="false"/>
          <w:color w:val="000000"/>
          <w:sz w:val="28"/>
        </w:rPr>
        <w:t xml:space="preserve">
      - за 1 месяц обучения - в размере 75 процентов тарифной ставки повременщика 1 разряда; </w:t>
      </w:r>
      <w:r>
        <w:br/>
      </w:r>
      <w:r>
        <w:rPr>
          <w:rFonts w:ascii="Times New Roman"/>
          <w:b w:val="false"/>
          <w:i w:val="false"/>
          <w:color w:val="000000"/>
          <w:sz w:val="28"/>
        </w:rPr>
        <w:t xml:space="preserve">
      - за 2 месяц обучения - в размере 60 процентов тарифной ставки повременщика 1 разряда; </w:t>
      </w:r>
      <w:r>
        <w:br/>
      </w:r>
      <w:r>
        <w:rPr>
          <w:rFonts w:ascii="Times New Roman"/>
          <w:b w:val="false"/>
          <w:i w:val="false"/>
          <w:color w:val="000000"/>
          <w:sz w:val="28"/>
        </w:rPr>
        <w:t xml:space="preserve">
      - за 3 месяц обучения - в размере 40 процентов тарифной ставки повременщика 1 разряда; </w:t>
      </w:r>
      <w:r>
        <w:br/>
      </w:r>
      <w:r>
        <w:rPr>
          <w:rFonts w:ascii="Times New Roman"/>
          <w:b w:val="false"/>
          <w:i w:val="false"/>
          <w:color w:val="000000"/>
          <w:sz w:val="28"/>
        </w:rPr>
        <w:t xml:space="preserve">
      - за 4 и все последующие месяцы до окончания срока обучения, предусмотренного программой, - в размере 20 процентов тарифной ставки повременщика 1 разряда. </w:t>
      </w:r>
      <w:r>
        <w:br/>
      </w:r>
      <w:r>
        <w:rPr>
          <w:rFonts w:ascii="Times New Roman"/>
          <w:b w:val="false"/>
          <w:i w:val="false"/>
          <w:color w:val="000000"/>
          <w:sz w:val="28"/>
        </w:rPr>
        <w:t xml:space="preserve">
      Кроме того, начиная со второго месяца обучения, ученикам производится доплата до 100 процентов ставки повременщика 1 разряда за счет общего сдельного заработка бригады. </w:t>
      </w:r>
      <w:r>
        <w:br/>
      </w:r>
      <w:r>
        <w:rPr>
          <w:rFonts w:ascii="Times New Roman"/>
          <w:b w:val="false"/>
          <w:i w:val="false"/>
          <w:color w:val="000000"/>
          <w:sz w:val="28"/>
        </w:rPr>
        <w:t xml:space="preserve">
      Если ученики включены в состав бригады, работающей на агрегате, на котором выпуск продукции в связи с увеличением количества работников в бригаде не может быть увеличен, оплата труда учеников производится в том же порядке, что и оплата труда при обучении профессиям рабочих, оплачиваемого повременно. </w:t>
      </w:r>
      <w:r>
        <w:br/>
      </w:r>
      <w:r>
        <w:rPr>
          <w:rFonts w:ascii="Times New Roman"/>
          <w:b w:val="false"/>
          <w:i w:val="false"/>
          <w:color w:val="000000"/>
          <w:sz w:val="28"/>
        </w:rPr>
        <w:t>
</w:t>
      </w:r>
      <w:r>
        <w:rPr>
          <w:rFonts w:ascii="Times New Roman"/>
          <w:b w:val="false"/>
          <w:i w:val="false"/>
          <w:color w:val="000000"/>
          <w:sz w:val="28"/>
        </w:rPr>
        <w:t xml:space="preserve">
      21. Оплата труда осужденных за время переквалификации или обучения их, исходя из потребности производства, вторым профессиям производится: </w:t>
      </w:r>
      <w:r>
        <w:br/>
      </w:r>
      <w:r>
        <w:rPr>
          <w:rFonts w:ascii="Times New Roman"/>
          <w:b w:val="false"/>
          <w:i w:val="false"/>
          <w:color w:val="000000"/>
          <w:sz w:val="28"/>
        </w:rPr>
        <w:t xml:space="preserve">
      - за 1 месяц обучения - в размере 100 процентов общего среднего заработка, исчисленного за последние три месяца по прежней работе; </w:t>
      </w:r>
      <w:r>
        <w:br/>
      </w:r>
      <w:r>
        <w:rPr>
          <w:rFonts w:ascii="Times New Roman"/>
          <w:b w:val="false"/>
          <w:i w:val="false"/>
          <w:color w:val="000000"/>
          <w:sz w:val="28"/>
        </w:rPr>
        <w:t xml:space="preserve">
      - за 2 месяц обучения - в размере 70 процентов общего среднего заработка, исчисленного за последние три месяца по прежней работе; </w:t>
      </w:r>
      <w:r>
        <w:br/>
      </w:r>
      <w:r>
        <w:rPr>
          <w:rFonts w:ascii="Times New Roman"/>
          <w:b w:val="false"/>
          <w:i w:val="false"/>
          <w:color w:val="000000"/>
          <w:sz w:val="28"/>
        </w:rPr>
        <w:t xml:space="preserve">
      - за 3 месяц обучения - в размере 40 процентов общего среднего заработка, исчисленного за последние три месяца по прежней работе. </w:t>
      </w:r>
      <w:r>
        <w:br/>
      </w:r>
      <w:r>
        <w:rPr>
          <w:rFonts w:ascii="Times New Roman"/>
          <w:b w:val="false"/>
          <w:i w:val="false"/>
          <w:color w:val="000000"/>
          <w:sz w:val="28"/>
        </w:rPr>
        <w:t xml:space="preserve">
      Кроме того, указанным осужденным со второго месяца обучения за изготовленную ими годную продукцию производится оплата по действующим на предприятии нормам и расценкам. </w:t>
      </w:r>
      <w:r>
        <w:br/>
      </w:r>
      <w:r>
        <w:rPr>
          <w:rFonts w:ascii="Times New Roman"/>
          <w:b w:val="false"/>
          <w:i w:val="false"/>
          <w:color w:val="000000"/>
          <w:sz w:val="28"/>
        </w:rPr>
        <w:t xml:space="preserve">
      В случае обучения указанных осужденных на оборудовании, занятом обучающими, оплата за все время обучения, предусмотренное программой, производится из расчета общего среднего заработка за последние три месяца по прежней работе. </w:t>
      </w:r>
      <w:r>
        <w:br/>
      </w:r>
      <w:r>
        <w:rPr>
          <w:rFonts w:ascii="Times New Roman"/>
          <w:b w:val="false"/>
          <w:i w:val="false"/>
          <w:color w:val="000000"/>
          <w:sz w:val="28"/>
        </w:rPr>
        <w:t>
</w:t>
      </w:r>
      <w:r>
        <w:rPr>
          <w:rFonts w:ascii="Times New Roman"/>
          <w:b w:val="false"/>
          <w:i w:val="false"/>
          <w:color w:val="000000"/>
          <w:sz w:val="28"/>
        </w:rPr>
        <w:t xml:space="preserve">
      22. Оплата труда обучающихся несовершеннолетних осужденных во время их обучения непосредственно на производстве производится только за изготовленную ими годную продукцию и работы, выполненные самостоятельно. </w:t>
      </w:r>
    </w:p>
    <w:bookmarkEnd w:id="19"/>
    <w:bookmarkStart w:name="z20" w:id="20"/>
    <w:p>
      <w:pPr>
        <w:spacing w:after="0"/>
        <w:ind w:left="0"/>
        <w:jc w:val="both"/>
      </w:pPr>
      <w:r>
        <w:rPr>
          <w:rFonts w:ascii="Times New Roman"/>
          <w:b w:val="false"/>
          <w:i w:val="false"/>
          <w:color w:val="000000"/>
          <w:sz w:val="28"/>
        </w:rPr>
        <w:t>
</w:t>
      </w:r>
      <w:r>
        <w:rPr>
          <w:rFonts w:ascii="Times New Roman"/>
          <w:b/>
          <w:i w:val="false"/>
          <w:color w:val="000000"/>
          <w:sz w:val="28"/>
        </w:rPr>
        <w:t xml:space="preserve">        IХ. Оплата труда квалифицированных рабочих из числа </w:t>
      </w:r>
      <w:r>
        <w:br/>
      </w:r>
      <w:r>
        <w:rPr>
          <w:rFonts w:ascii="Times New Roman"/>
          <w:b w:val="false"/>
          <w:i w:val="false"/>
          <w:color w:val="000000"/>
          <w:sz w:val="28"/>
        </w:rPr>
        <w:t>
</w:t>
      </w:r>
      <w:r>
        <w:rPr>
          <w:rFonts w:ascii="Times New Roman"/>
          <w:b/>
          <w:i w:val="false"/>
          <w:color w:val="000000"/>
          <w:sz w:val="28"/>
        </w:rPr>
        <w:t xml:space="preserve">             осужденных за обучение учеников и повышение </w:t>
      </w:r>
      <w:r>
        <w:br/>
      </w:r>
      <w:r>
        <w:rPr>
          <w:rFonts w:ascii="Times New Roman"/>
          <w:b w:val="false"/>
          <w:i w:val="false"/>
          <w:color w:val="000000"/>
          <w:sz w:val="28"/>
        </w:rPr>
        <w:t>
</w:t>
      </w:r>
      <w:r>
        <w:rPr>
          <w:rFonts w:ascii="Times New Roman"/>
          <w:b/>
          <w:i w:val="false"/>
          <w:color w:val="000000"/>
          <w:sz w:val="28"/>
        </w:rPr>
        <w:t xml:space="preserve">               квалификации осужденных или обучение их </w:t>
      </w:r>
      <w:r>
        <w:br/>
      </w:r>
      <w:r>
        <w:rPr>
          <w:rFonts w:ascii="Times New Roman"/>
          <w:b w:val="false"/>
          <w:i w:val="false"/>
          <w:color w:val="000000"/>
          <w:sz w:val="28"/>
        </w:rPr>
        <w:t>
</w:t>
      </w:r>
      <w:r>
        <w:rPr>
          <w:rFonts w:ascii="Times New Roman"/>
          <w:b/>
          <w:i w:val="false"/>
          <w:color w:val="000000"/>
          <w:sz w:val="28"/>
        </w:rPr>
        <w:t xml:space="preserve">                        вторым профессиям </w:t>
      </w:r>
    </w:p>
    <w:bookmarkEnd w:id="20"/>
    <w:bookmarkStart w:name="z21" w:id="21"/>
    <w:p>
      <w:pPr>
        <w:spacing w:after="0"/>
        <w:ind w:left="0"/>
        <w:jc w:val="both"/>
      </w:pPr>
      <w:r>
        <w:rPr>
          <w:rFonts w:ascii="Times New Roman"/>
          <w:b w:val="false"/>
          <w:i w:val="false"/>
          <w:color w:val="000000"/>
          <w:sz w:val="28"/>
        </w:rPr>
        <w:t xml:space="preserve">
      23. До выхода соответствующего нормативного акта порядок и размеры оплаты труда квалифицированных рабочих из числа осужденных, не освобожденных от основной работы, за обучение учеников, повышение квалификации осужденных или обучение их вторым профессиям за время обучения, предусмотренное программой, устанавливаются предприятием ИТУ самостоятельно. </w:t>
      </w:r>
      <w:r>
        <w:br/>
      </w:r>
      <w:r>
        <w:rPr>
          <w:rFonts w:ascii="Times New Roman"/>
          <w:b w:val="false"/>
          <w:i w:val="false"/>
          <w:color w:val="000000"/>
          <w:sz w:val="28"/>
        </w:rPr>
        <w:t xml:space="preserve">
      Оплата труда квалифицированных рабочих из числа осужденных за обучение учеников и за повышение квалификации осужденных или обучение их вторым профессиям производится единовременно после сдачи обучающимися установленных программой испытаний. </w:t>
      </w:r>
    </w:p>
    <w:bookmarkEnd w:id="21"/>
    <w:bookmarkStart w:name="z22" w:id="22"/>
    <w:p>
      <w:pPr>
        <w:spacing w:after="0"/>
        <w:ind w:left="0"/>
        <w:jc w:val="both"/>
      </w:pPr>
      <w:r>
        <w:rPr>
          <w:rFonts w:ascii="Times New Roman"/>
          <w:b w:val="false"/>
          <w:i w:val="false"/>
          <w:color w:val="000000"/>
          <w:sz w:val="28"/>
        </w:rPr>
        <w:t>
</w:t>
      </w:r>
      <w:r>
        <w:rPr>
          <w:rFonts w:ascii="Times New Roman"/>
          <w:b/>
          <w:i w:val="false"/>
          <w:color w:val="000000"/>
          <w:sz w:val="28"/>
        </w:rPr>
        <w:t xml:space="preserve">                Х. Оплата сверхурочных работ </w:t>
      </w:r>
    </w:p>
    <w:bookmarkEnd w:id="22"/>
    <w:bookmarkStart w:name="z23" w:id="23"/>
    <w:p>
      <w:pPr>
        <w:spacing w:after="0"/>
        <w:ind w:left="0"/>
        <w:jc w:val="both"/>
      </w:pPr>
      <w:r>
        <w:rPr>
          <w:rFonts w:ascii="Times New Roman"/>
          <w:b w:val="false"/>
          <w:i w:val="false"/>
          <w:color w:val="000000"/>
          <w:sz w:val="28"/>
        </w:rPr>
        <w:t xml:space="preserve">
      24. Сверхурочные работы, как правило, не допускаются. Администрация исправительно-трудовых учреждений может применять сверхурочные работы только в исключительных случаях, предусмотренных законодательством о труде. Общее количество сверхурочных работ для каждого осужденного в течение года не должно превышать 120 часов, а время, потраченное на производство сверхурочных работ в течение двух дней подряд, не должно превышать четырех часов. </w:t>
      </w:r>
      <w:r>
        <w:br/>
      </w:r>
      <w:r>
        <w:rPr>
          <w:rFonts w:ascii="Times New Roman"/>
          <w:b w:val="false"/>
          <w:i w:val="false"/>
          <w:color w:val="000000"/>
          <w:sz w:val="28"/>
        </w:rPr>
        <w:t xml:space="preserve">
      К сверхурочным работам не допускаются: </w:t>
      </w:r>
      <w:r>
        <w:br/>
      </w:r>
      <w:r>
        <w:rPr>
          <w:rFonts w:ascii="Times New Roman"/>
          <w:b w:val="false"/>
          <w:i w:val="false"/>
          <w:color w:val="000000"/>
          <w:sz w:val="28"/>
        </w:rPr>
        <w:t xml:space="preserve">
      - осужденные, не достигшие 18 лет; </w:t>
      </w:r>
      <w:r>
        <w:br/>
      </w:r>
      <w:r>
        <w:rPr>
          <w:rFonts w:ascii="Times New Roman"/>
          <w:b w:val="false"/>
          <w:i w:val="false"/>
          <w:color w:val="000000"/>
          <w:sz w:val="28"/>
        </w:rPr>
        <w:t xml:space="preserve">
      - беременные женщины и матери, кормящие грудью; </w:t>
      </w:r>
      <w:r>
        <w:br/>
      </w:r>
      <w:r>
        <w:rPr>
          <w:rFonts w:ascii="Times New Roman"/>
          <w:b w:val="false"/>
          <w:i w:val="false"/>
          <w:color w:val="000000"/>
          <w:sz w:val="28"/>
        </w:rPr>
        <w:t xml:space="preserve">
      - осужденные, больные туберкулезом в активной форме; </w:t>
      </w:r>
      <w:r>
        <w:br/>
      </w:r>
      <w:r>
        <w:rPr>
          <w:rFonts w:ascii="Times New Roman"/>
          <w:b w:val="false"/>
          <w:i w:val="false"/>
          <w:color w:val="000000"/>
          <w:sz w:val="28"/>
        </w:rPr>
        <w:t xml:space="preserve">
      - инвалиды, имеющие заключение медицинских комиссий об освобождении от сверхурочных работ. </w:t>
      </w:r>
      <w:r>
        <w:br/>
      </w:r>
      <w:r>
        <w:rPr>
          <w:rFonts w:ascii="Times New Roman"/>
          <w:b w:val="false"/>
          <w:i w:val="false"/>
          <w:color w:val="000000"/>
          <w:sz w:val="28"/>
        </w:rPr>
        <w:t xml:space="preserve">
      На применение сверхурочных работ издается приказ начальника исправительно-трудового учреждения и обеспечивается накопительный учет отработанных сверхурочных часов каждым осужденным в течение календарного года. </w:t>
      </w:r>
      <w:r>
        <w:br/>
      </w:r>
      <w:r>
        <w:rPr>
          <w:rFonts w:ascii="Times New Roman"/>
          <w:b w:val="false"/>
          <w:i w:val="false"/>
          <w:color w:val="000000"/>
          <w:sz w:val="28"/>
        </w:rPr>
        <w:t>
</w:t>
      </w:r>
      <w:r>
        <w:rPr>
          <w:rFonts w:ascii="Times New Roman"/>
          <w:b w:val="false"/>
          <w:i w:val="false"/>
          <w:color w:val="000000"/>
          <w:sz w:val="28"/>
        </w:rPr>
        <w:t xml:space="preserve">
      25. Размер вознаграждения за сверхурочную работу исчисляется следующим образом: </w:t>
      </w:r>
      <w:r>
        <w:br/>
      </w:r>
      <w:r>
        <w:rPr>
          <w:rFonts w:ascii="Times New Roman"/>
          <w:b w:val="false"/>
          <w:i w:val="false"/>
          <w:color w:val="000000"/>
          <w:sz w:val="28"/>
        </w:rPr>
        <w:t xml:space="preserve">
      а) на предприятиях промышленности (кроме лесной): </w:t>
      </w:r>
      <w:r>
        <w:br/>
      </w:r>
      <w:r>
        <w:rPr>
          <w:rFonts w:ascii="Times New Roman"/>
          <w:b w:val="false"/>
          <w:i w:val="false"/>
          <w:color w:val="000000"/>
          <w:sz w:val="28"/>
        </w:rPr>
        <w:t xml:space="preserve">
      - при повременной оплате труда осужденному за каждый из первых двух проработанных им сверхурочных часов начисляется полуторачасовая, а за каждый из последующих сверхурочных часов - двойная часовая тарифная ставка присвоенного разряда (или соответствующая часть должностного оклада); </w:t>
      </w:r>
      <w:r>
        <w:br/>
      </w:r>
      <w:r>
        <w:rPr>
          <w:rFonts w:ascii="Times New Roman"/>
          <w:b w:val="false"/>
          <w:i w:val="false"/>
          <w:color w:val="000000"/>
          <w:sz w:val="28"/>
        </w:rPr>
        <w:t xml:space="preserve">
      - при сдельной оплате труда осужденному помимо заработка по сдельным расценкам начисляется доплата за каждый из первых двух сверхурочных часов по 50 процентов, а за каждый из последующих сверхурочных часов - по 100 процентов повременной часовой тарифной ставки присвоенного разряда; </w:t>
      </w:r>
      <w:r>
        <w:br/>
      </w:r>
      <w:r>
        <w:rPr>
          <w:rFonts w:ascii="Times New Roman"/>
          <w:b w:val="false"/>
          <w:i w:val="false"/>
          <w:color w:val="000000"/>
          <w:sz w:val="28"/>
        </w:rPr>
        <w:t xml:space="preserve">
      б) осужденным, занятым в металлургической промышленности, строительстве, на автотранспорте, для которых установлены единые тарифные ставки для рабочих-сдельщиков и рабочих-повременщиков, доплата за работу в сверхурочное время производится по нормам, предусмотренным подпунктом "а" настоящего пункта, но из расчета 75 процентов установленной тарифной ставки. В этом случае осужденные получают доплату за каждый из первых двух часов сверхурочной работы в размере 37,5 процента, а за последующие часы - по 75 процентов единой тарифной ставки. </w:t>
      </w:r>
      <w:r>
        <w:br/>
      </w:r>
      <w:r>
        <w:rPr>
          <w:rFonts w:ascii="Times New Roman"/>
          <w:b w:val="false"/>
          <w:i w:val="false"/>
          <w:color w:val="000000"/>
          <w:sz w:val="28"/>
        </w:rPr>
        <w:t xml:space="preserve">
      Осужденным, занятым на подземных работах в действующих и строящихся шахтах, доплата начисляется по указанным нормам из расчета 50 процентов единой тарифной ставки. То есть за каждый из первых двух часов сверхурочной работы доплачивается 25 процентов, а за последующие часы - 50 процентов единой тарифной ставки; </w:t>
      </w:r>
      <w:r>
        <w:br/>
      </w:r>
      <w:r>
        <w:rPr>
          <w:rFonts w:ascii="Times New Roman"/>
          <w:b w:val="false"/>
          <w:i w:val="false"/>
          <w:color w:val="000000"/>
          <w:sz w:val="28"/>
        </w:rPr>
        <w:t xml:space="preserve">
      в) при суммированном учете рабочего времени сверхурочная работа компенсируется по общим установленным законодательством о труде нормам. При этом в полуторном размере оплачивается то количество сверхурочных часов, которое не превышает в среднем 2 часов за каждый рабочий день в данном учетном периоде по календарю шестидневной рабочей недели. Рабочие-сдельщики и рабочие, находящиеся на повременно-премиальной системе оплаты труда, сверх своего заработка получают доплату в размере половины часовой тарифной ставки за каждый из первых двух часов сверхурочной работы. Остальные часы сверхурочного времени оплачиваются в двойном размере независимо от того, как фактически распределялась сверхурочная работа по дням и часам в учетном периоде, то есть осужденные сверх своего заработка получают доплату в размере полной тарифной ставки за каждый последующий час сверхурочной работы. </w:t>
      </w:r>
      <w:r>
        <w:br/>
      </w:r>
      <w:r>
        <w:rPr>
          <w:rFonts w:ascii="Times New Roman"/>
          <w:b w:val="false"/>
          <w:i w:val="false"/>
          <w:color w:val="000000"/>
          <w:sz w:val="28"/>
        </w:rPr>
        <w:t xml:space="preserve">
      Право на доплату за сверхурочную работу имеют лишь осужденные, работающие на работах и  должностях, по которым установлен нормированный рабочий день. </w:t>
      </w:r>
      <w:r>
        <w:br/>
      </w:r>
      <w:r>
        <w:rPr>
          <w:rFonts w:ascii="Times New Roman"/>
          <w:b w:val="false"/>
          <w:i w:val="false"/>
          <w:color w:val="000000"/>
          <w:sz w:val="28"/>
        </w:rPr>
        <w:t xml:space="preserve">
      Работа сверх нормы часов, но в соответствии с графиком сменности не считается сверхурочной (например в непрерывных производствах, где продолжительность смены сократить невозможно). Такая переработка компенсируется предоставлением дополнительных дней отдыха. </w:t>
      </w:r>
    </w:p>
    <w:bookmarkEnd w:id="23"/>
    <w:bookmarkStart w:name="z46" w:id="24"/>
    <w:p>
      <w:pPr>
        <w:spacing w:after="0"/>
        <w:ind w:left="0"/>
        <w:jc w:val="both"/>
      </w:pPr>
      <w:r>
        <w:rPr>
          <w:rFonts w:ascii="Times New Roman"/>
          <w:b w:val="false"/>
          <w:i w:val="false"/>
          <w:color w:val="000000"/>
          <w:sz w:val="28"/>
        </w:rPr>
        <w:t>
</w:t>
      </w:r>
      <w:r>
        <w:rPr>
          <w:rFonts w:ascii="Times New Roman"/>
          <w:b/>
          <w:i w:val="false"/>
          <w:color w:val="000000"/>
          <w:sz w:val="28"/>
        </w:rPr>
        <w:t xml:space="preserve">           ХI. Оплата работы в праздничные дни и дни </w:t>
      </w:r>
      <w:r>
        <w:br/>
      </w:r>
      <w:r>
        <w:rPr>
          <w:rFonts w:ascii="Times New Roman"/>
          <w:b w:val="false"/>
          <w:i w:val="false"/>
          <w:color w:val="000000"/>
          <w:sz w:val="28"/>
        </w:rPr>
        <w:t>
</w:t>
      </w:r>
      <w:r>
        <w:rPr>
          <w:rFonts w:ascii="Times New Roman"/>
          <w:b/>
          <w:i w:val="false"/>
          <w:color w:val="000000"/>
          <w:sz w:val="28"/>
        </w:rPr>
        <w:t xml:space="preserve">                       еженедельного отдыха </w:t>
      </w:r>
    </w:p>
    <w:bookmarkEnd w:id="24"/>
    <w:bookmarkStart w:name="z47" w:id="25"/>
    <w:p>
      <w:pPr>
        <w:spacing w:after="0"/>
        <w:ind w:left="0"/>
        <w:jc w:val="both"/>
      </w:pPr>
      <w:r>
        <w:rPr>
          <w:rFonts w:ascii="Times New Roman"/>
          <w:b w:val="false"/>
          <w:i w:val="false"/>
          <w:color w:val="000000"/>
          <w:sz w:val="28"/>
        </w:rPr>
        <w:t xml:space="preserve">
      26. На предприятиях промышленности (кроме лесной) работа осужденных в праздничные дни оплачивается: </w:t>
      </w:r>
      <w:r>
        <w:br/>
      </w:r>
      <w:r>
        <w:rPr>
          <w:rFonts w:ascii="Times New Roman"/>
          <w:b w:val="false"/>
          <w:i w:val="false"/>
          <w:color w:val="000000"/>
          <w:sz w:val="28"/>
        </w:rPr>
        <w:t xml:space="preserve">
      - сдельщикам - по двойным сдельным расценкам; </w:t>
      </w:r>
      <w:r>
        <w:br/>
      </w:r>
      <w:r>
        <w:rPr>
          <w:rFonts w:ascii="Times New Roman"/>
          <w:b w:val="false"/>
          <w:i w:val="false"/>
          <w:color w:val="000000"/>
          <w:sz w:val="28"/>
        </w:rPr>
        <w:t xml:space="preserve">
      - повременщикам - в размере двойной часовой (дневной) ставки; </w:t>
      </w:r>
      <w:r>
        <w:br/>
      </w:r>
      <w:r>
        <w:rPr>
          <w:rFonts w:ascii="Times New Roman"/>
          <w:b w:val="false"/>
          <w:i w:val="false"/>
          <w:color w:val="000000"/>
          <w:sz w:val="28"/>
        </w:rPr>
        <w:t xml:space="preserve">
      - осужденным, которым установлен должностной (месячный) оклад, - в размере одинарной часовой или дневной ставки сверх оклада, если работа в праздничный день производилась в пределах месячной нормы рабочего времени, и в размере двойной часовой или дневной ставки сверх оклада, если работа производилась сверх месячной нормы. </w:t>
      </w:r>
      <w:r>
        <w:br/>
      </w:r>
      <w:r>
        <w:rPr>
          <w:rFonts w:ascii="Times New Roman"/>
          <w:b w:val="false"/>
          <w:i w:val="false"/>
          <w:color w:val="000000"/>
          <w:sz w:val="28"/>
        </w:rPr>
        <w:t xml:space="preserve">
      Оплата в указанных размерах производится осужденным за часы, фактически проработанные в праздничный день. Когда на праздничный день приходится часть рабочей смены, то берутся часы, фактически проработанные в праздничный день (от 0 до 24 часов). </w:t>
      </w:r>
      <w:r>
        <w:br/>
      </w:r>
      <w:r>
        <w:rPr>
          <w:rFonts w:ascii="Times New Roman"/>
          <w:b w:val="false"/>
          <w:i w:val="false"/>
          <w:color w:val="000000"/>
          <w:sz w:val="28"/>
        </w:rPr>
        <w:t xml:space="preserve">
      При подсчете сверхурочных часов работа в праздничные дни, произведенная сверх нормы рабочего времени, не должна учитываться, поскольку она уже оплачена в двойном размере. </w:t>
      </w:r>
      <w:r>
        <w:br/>
      </w:r>
      <w:r>
        <w:rPr>
          <w:rFonts w:ascii="Times New Roman"/>
          <w:b w:val="false"/>
          <w:i w:val="false"/>
          <w:color w:val="000000"/>
          <w:sz w:val="28"/>
        </w:rPr>
        <w:t xml:space="preserve">
      В непрерывно действующих предприятиях (цехах, участках, агрегатах), а также при суммированном учете рабочего времени работа в праздничные дни включается в месячную норму рабочего времени. Норма определяется по календарю умножением установленной продолжительности рабочего дня на число рабочих дней для осужденных в данном месяце. </w:t>
      </w:r>
      <w:r>
        <w:br/>
      </w:r>
      <w:r>
        <w:rPr>
          <w:rFonts w:ascii="Times New Roman"/>
          <w:b w:val="false"/>
          <w:i w:val="false"/>
          <w:color w:val="000000"/>
          <w:sz w:val="28"/>
        </w:rPr>
        <w:t>
</w:t>
      </w:r>
      <w:r>
        <w:rPr>
          <w:rFonts w:ascii="Times New Roman"/>
          <w:b w:val="false"/>
          <w:i w:val="false"/>
          <w:color w:val="000000"/>
          <w:sz w:val="28"/>
        </w:rPr>
        <w:t xml:space="preserve">
      27. Работа в выходной день на предприятиях промышленности (кроме лесной) оплачивается в следующем порядке: </w:t>
      </w:r>
      <w:r>
        <w:br/>
      </w:r>
      <w:r>
        <w:rPr>
          <w:rFonts w:ascii="Times New Roman"/>
          <w:b w:val="false"/>
          <w:i w:val="false"/>
          <w:color w:val="000000"/>
          <w:sz w:val="28"/>
        </w:rPr>
        <w:t xml:space="preserve">
      - сдельщикам сверх общего сдельного заработка доплачивается в размере одинарной часовой тарифной ставки повременщика того же разряда за каждый проработанный час; </w:t>
      </w:r>
      <w:r>
        <w:br/>
      </w:r>
      <w:r>
        <w:rPr>
          <w:rFonts w:ascii="Times New Roman"/>
          <w:b w:val="false"/>
          <w:i w:val="false"/>
          <w:color w:val="000000"/>
          <w:sz w:val="28"/>
        </w:rPr>
        <w:t xml:space="preserve">
      - повременщикам начисляется за каждый проработанный час двойная часовая тарифная ставка; </w:t>
      </w:r>
      <w:r>
        <w:br/>
      </w:r>
      <w:r>
        <w:rPr>
          <w:rFonts w:ascii="Times New Roman"/>
          <w:b w:val="false"/>
          <w:i w:val="false"/>
          <w:color w:val="000000"/>
          <w:sz w:val="28"/>
        </w:rPr>
        <w:t xml:space="preserve">
      - осужденным, для которых установлены единые тарифные ставки (для сдельщиков и повременщиков), указанные доплаты производятся из расчета полной дневной (часовой) тарифной ставки. </w:t>
      </w:r>
    </w:p>
    <w:bookmarkEnd w:id="25"/>
    <w:bookmarkStart w:name="z25" w:id="26"/>
    <w:p>
      <w:pPr>
        <w:spacing w:after="0"/>
        <w:ind w:left="0"/>
        <w:jc w:val="both"/>
      </w:pPr>
      <w:r>
        <w:rPr>
          <w:rFonts w:ascii="Times New Roman"/>
          <w:b w:val="false"/>
          <w:i w:val="false"/>
          <w:color w:val="000000"/>
          <w:sz w:val="28"/>
        </w:rPr>
        <w:t>
</w:t>
      </w:r>
      <w:r>
        <w:rPr>
          <w:rFonts w:ascii="Times New Roman"/>
          <w:b/>
          <w:i w:val="false"/>
          <w:color w:val="000000"/>
          <w:sz w:val="28"/>
        </w:rPr>
        <w:t xml:space="preserve">        ХII. Оплата труда при невыполнении норм выработки, </w:t>
      </w:r>
      <w:r>
        <w:br/>
      </w:r>
      <w:r>
        <w:rPr>
          <w:rFonts w:ascii="Times New Roman"/>
          <w:b w:val="false"/>
          <w:i w:val="false"/>
          <w:color w:val="000000"/>
          <w:sz w:val="28"/>
        </w:rPr>
        <w:t>
</w:t>
      </w:r>
      <w:r>
        <w:rPr>
          <w:rFonts w:ascii="Times New Roman"/>
          <w:b/>
          <w:i w:val="false"/>
          <w:color w:val="000000"/>
          <w:sz w:val="28"/>
        </w:rPr>
        <w:t xml:space="preserve">             при браке продукции и простое, имевших место </w:t>
      </w:r>
      <w:r>
        <w:br/>
      </w:r>
      <w:r>
        <w:rPr>
          <w:rFonts w:ascii="Times New Roman"/>
          <w:b w:val="false"/>
          <w:i w:val="false"/>
          <w:color w:val="000000"/>
          <w:sz w:val="28"/>
        </w:rPr>
        <w:t>
</w:t>
      </w:r>
      <w:r>
        <w:rPr>
          <w:rFonts w:ascii="Times New Roman"/>
          <w:b/>
          <w:i w:val="false"/>
          <w:color w:val="000000"/>
          <w:sz w:val="28"/>
        </w:rPr>
        <w:t xml:space="preserve">                         не по вине осужденного </w:t>
      </w:r>
    </w:p>
    <w:bookmarkEnd w:id="26"/>
    <w:bookmarkStart w:name="z26" w:id="27"/>
    <w:p>
      <w:pPr>
        <w:spacing w:after="0"/>
        <w:ind w:left="0"/>
        <w:jc w:val="both"/>
      </w:pPr>
      <w:r>
        <w:rPr>
          <w:rFonts w:ascii="Times New Roman"/>
          <w:b w:val="false"/>
          <w:i w:val="false"/>
          <w:color w:val="000000"/>
          <w:sz w:val="28"/>
        </w:rPr>
        <w:t xml:space="preserve">
      28. При невыполнении норм выработки не по вине осужденного оплата производится за фактически выполненную работу. Месячная заработная плата в этом случае не может быть ниже двух третей тарифной ставки установленного ему разряда. При невыполнении норм выработки по вине осужденного оплата проводится в соответствии с выполненной работой. </w:t>
      </w:r>
      <w:r>
        <w:br/>
      </w:r>
      <w:r>
        <w:rPr>
          <w:rFonts w:ascii="Times New Roman"/>
          <w:b w:val="false"/>
          <w:i w:val="false"/>
          <w:color w:val="000000"/>
          <w:sz w:val="28"/>
        </w:rPr>
        <w:t>
</w:t>
      </w:r>
      <w:r>
        <w:rPr>
          <w:rFonts w:ascii="Times New Roman"/>
          <w:b w:val="false"/>
          <w:i w:val="false"/>
          <w:color w:val="000000"/>
          <w:sz w:val="28"/>
        </w:rPr>
        <w:t xml:space="preserve">
      29. При изготовлении продукции, оказавшейся браком не по вине осужденного, оплата труда по ее изготовлению производится по пониженным расценкам. Процент годности продукции и точный размер оплаты устанавливаются администрацией. Месячная заработная плата осужденного в этих случаях не может быть ниже двух третей тарифной ставки установленного ему разряда. </w:t>
      </w:r>
      <w:r>
        <w:br/>
      </w:r>
      <w:r>
        <w:rPr>
          <w:rFonts w:ascii="Times New Roman"/>
          <w:b w:val="false"/>
          <w:i w:val="false"/>
          <w:color w:val="000000"/>
          <w:sz w:val="28"/>
        </w:rPr>
        <w:t xml:space="preserve">
      Брак изделий, происшедший вследствие скрытого дефекта в обрабатываемом материале, а также брак не по вине осужденного, обнаруженный после приемки изделия органом технического контроля, оплачивается этому осужденному наравне с годными изделиями. </w:t>
      </w:r>
      <w:r>
        <w:br/>
      </w:r>
      <w:r>
        <w:rPr>
          <w:rFonts w:ascii="Times New Roman"/>
          <w:b w:val="false"/>
          <w:i w:val="false"/>
          <w:color w:val="000000"/>
          <w:sz w:val="28"/>
        </w:rPr>
        <w:t xml:space="preserve">
      Полный брак по вине осужденного оплате не подлежит. Стоимость испорченных материалов и сырья, а также стоимость трудовых затрат на предыдущих операциях взимается за счет осужденного, допустившего брак, в размерах, предусмотренных трудовым законодательством. </w:t>
      </w:r>
      <w:r>
        <w:br/>
      </w:r>
      <w:r>
        <w:rPr>
          <w:rFonts w:ascii="Times New Roman"/>
          <w:b w:val="false"/>
          <w:i w:val="false"/>
          <w:color w:val="000000"/>
          <w:sz w:val="28"/>
        </w:rPr>
        <w:t xml:space="preserve">
      Частичный брак по вине осужденного оплачивается в зависимости от степени годности продукции по пониженным расценкам. </w:t>
      </w:r>
      <w:r>
        <w:br/>
      </w:r>
      <w:r>
        <w:rPr>
          <w:rFonts w:ascii="Times New Roman"/>
          <w:b w:val="false"/>
          <w:i w:val="false"/>
          <w:color w:val="000000"/>
          <w:sz w:val="28"/>
        </w:rPr>
        <w:t xml:space="preserve">
      На период освоения новых производств брак оплачивается из расчета тарифной ставки повременщика соответствующего разряда. Сроки освоения новых производств в пределах до 6 месяцев по каждому предприятию устанавливаются вышестоящей организацией. </w:t>
      </w:r>
      <w:r>
        <w:br/>
      </w:r>
      <w:r>
        <w:rPr>
          <w:rFonts w:ascii="Times New Roman"/>
          <w:b w:val="false"/>
          <w:i w:val="false"/>
          <w:color w:val="000000"/>
          <w:sz w:val="28"/>
        </w:rPr>
        <w:t xml:space="preserve">
      Осужденный обязан немедленно сообщить администрации о всех случаях, когда он обнаружит, что изготавливаемая им продукция является браком. Если осужденный не сообщил об этом администрации или продолжал работать вопреки распоряжению администрации об остановке, то дальнейший брак не оплачивается, а за испорченный материал производится удержание в размерах, предусмотренных трудовым законодательством. </w:t>
      </w:r>
      <w:r>
        <w:br/>
      </w:r>
      <w:r>
        <w:rPr>
          <w:rFonts w:ascii="Times New Roman"/>
          <w:b w:val="false"/>
          <w:i w:val="false"/>
          <w:color w:val="000000"/>
          <w:sz w:val="28"/>
        </w:rPr>
        <w:t>
</w:t>
      </w:r>
      <w:r>
        <w:rPr>
          <w:rFonts w:ascii="Times New Roman"/>
          <w:b w:val="false"/>
          <w:i w:val="false"/>
          <w:color w:val="000000"/>
          <w:sz w:val="28"/>
        </w:rPr>
        <w:t>
      30. Осужденные, освобождающиеся от работы вследствие простоя, немедленно, на все время простоя, должны переводиться на другую работу, при этом оплата труда производится по фактически выполняемой работе.</w:t>
      </w:r>
      <w:r>
        <w:br/>
      </w:r>
      <w:r>
        <w:rPr>
          <w:rFonts w:ascii="Times New Roman"/>
          <w:b w:val="false"/>
          <w:i w:val="false"/>
          <w:color w:val="000000"/>
          <w:sz w:val="28"/>
        </w:rPr>
        <w:t xml:space="preserve">
      Факт простоя с указанием причин в тот же день оформляется актом, который подписывается начальником цеха (мастером) и начальником отряда, утверждается начальником исправительно-трудового учреждения, или директором предприятия, или главным инженером. </w:t>
      </w:r>
      <w:r>
        <w:br/>
      </w:r>
      <w:r>
        <w:rPr>
          <w:rFonts w:ascii="Times New Roman"/>
          <w:b w:val="false"/>
          <w:i w:val="false"/>
          <w:color w:val="000000"/>
          <w:sz w:val="28"/>
        </w:rPr>
        <w:t xml:space="preserve">
      Время простоя по вине осужденного не оплачивается. </w:t>
      </w:r>
      <w:r>
        <w:br/>
      </w:r>
      <w:r>
        <w:rPr>
          <w:rFonts w:ascii="Times New Roman"/>
          <w:b w:val="false"/>
          <w:i w:val="false"/>
          <w:color w:val="000000"/>
          <w:sz w:val="28"/>
        </w:rPr>
        <w:t xml:space="preserve">
      Время простоя не по вине осужденного, если он предупредил администрацию (мастера, начальника отряда, других должностных лиц) о начале простоя, оплачивается из расчета не ниже двух третей тарифной ставки установленного осужденному разряда. </w:t>
      </w:r>
      <w:r>
        <w:br/>
      </w:r>
      <w:r>
        <w:rPr>
          <w:rFonts w:ascii="Times New Roman"/>
          <w:b w:val="false"/>
          <w:i w:val="false"/>
          <w:color w:val="000000"/>
          <w:sz w:val="28"/>
        </w:rPr>
        <w:t xml:space="preserve">
      О начавшемся простое или о причинах, могущих вызвать простой, осужденный обязан немедленно сообщить администрации. В случае неисполнения осужденным этих обязанностей простой не оплачивается и на осужденного налагается взыскание. </w:t>
      </w:r>
    </w:p>
    <w:bookmarkEnd w:id="27"/>
    <w:bookmarkStart w:name="z51" w:id="28"/>
    <w:p>
      <w:pPr>
        <w:spacing w:after="0"/>
        <w:ind w:left="0"/>
        <w:jc w:val="both"/>
      </w:pPr>
      <w:r>
        <w:rPr>
          <w:rFonts w:ascii="Times New Roman"/>
          <w:b w:val="false"/>
          <w:i w:val="false"/>
          <w:color w:val="000000"/>
          <w:sz w:val="28"/>
        </w:rPr>
        <w:t>
</w:t>
      </w:r>
      <w:r>
        <w:rPr>
          <w:rFonts w:ascii="Times New Roman"/>
          <w:b/>
          <w:i w:val="false"/>
          <w:color w:val="000000"/>
          <w:sz w:val="28"/>
        </w:rPr>
        <w:t xml:space="preserve">            ХIII. Оплата труда при освоении новых производств </w:t>
      </w:r>
      <w:r>
        <w:br/>
      </w:r>
      <w:r>
        <w:rPr>
          <w:rFonts w:ascii="Times New Roman"/>
          <w:b w:val="false"/>
          <w:i w:val="false"/>
          <w:color w:val="000000"/>
          <w:sz w:val="28"/>
        </w:rPr>
        <w:t>
</w:t>
      </w:r>
      <w:r>
        <w:rPr>
          <w:rFonts w:ascii="Times New Roman"/>
          <w:b/>
          <w:i w:val="false"/>
          <w:color w:val="000000"/>
          <w:sz w:val="28"/>
        </w:rPr>
        <w:t xml:space="preserve">                           (продукции) </w:t>
      </w:r>
    </w:p>
    <w:bookmarkEnd w:id="28"/>
    <w:bookmarkStart w:name="z52" w:id="29"/>
    <w:p>
      <w:pPr>
        <w:spacing w:after="0"/>
        <w:ind w:left="0"/>
        <w:jc w:val="both"/>
      </w:pPr>
      <w:r>
        <w:rPr>
          <w:rFonts w:ascii="Times New Roman"/>
          <w:b w:val="false"/>
          <w:i w:val="false"/>
          <w:color w:val="000000"/>
          <w:sz w:val="28"/>
        </w:rPr>
        <w:t xml:space="preserve">
      31. На период освоения нового производства (продукции) администрация может производить осужденным доплату до прежнего среднего заработка на срок не более 6 месяцев. </w:t>
      </w:r>
    </w:p>
    <w:bookmarkEnd w:id="29"/>
    <w:bookmarkStart w:name="z53" w:id="30"/>
    <w:p>
      <w:pPr>
        <w:spacing w:after="0"/>
        <w:ind w:left="0"/>
        <w:jc w:val="both"/>
      </w:pPr>
      <w:r>
        <w:rPr>
          <w:rFonts w:ascii="Times New Roman"/>
          <w:b w:val="false"/>
          <w:i w:val="false"/>
          <w:color w:val="000000"/>
          <w:sz w:val="28"/>
        </w:rPr>
        <w:t>
</w:t>
      </w:r>
      <w:r>
        <w:rPr>
          <w:rFonts w:ascii="Times New Roman"/>
          <w:b/>
          <w:i w:val="false"/>
          <w:color w:val="000000"/>
          <w:sz w:val="28"/>
        </w:rPr>
        <w:t xml:space="preserve">            ХIV. Порядок оплаты за работу в ночное время </w:t>
      </w:r>
      <w:r>
        <w:br/>
      </w:r>
      <w:r>
        <w:rPr>
          <w:rFonts w:ascii="Times New Roman"/>
          <w:b w:val="false"/>
          <w:i w:val="false"/>
          <w:color w:val="000000"/>
          <w:sz w:val="28"/>
        </w:rPr>
        <w:t>
 </w:t>
      </w:r>
    </w:p>
    <w:bookmarkEnd w:id="30"/>
    <w:bookmarkStart w:name="z54" w:id="31"/>
    <w:p>
      <w:pPr>
        <w:spacing w:after="0"/>
        <w:ind w:left="0"/>
        <w:jc w:val="both"/>
      </w:pPr>
      <w:r>
        <w:rPr>
          <w:rFonts w:ascii="Times New Roman"/>
          <w:b w:val="false"/>
          <w:i w:val="false"/>
          <w:color w:val="000000"/>
          <w:sz w:val="28"/>
        </w:rPr>
        <w:t>
      32. При работе осужденных в ночное время (с 22 часов до 6 часов утра) установленная для них продолжительность работы сокращается на один час, за исключением случаев, предусмотренных трудовым законодательством.</w:t>
      </w:r>
      <w:r>
        <w:br/>
      </w:r>
      <w:r>
        <w:rPr>
          <w:rFonts w:ascii="Times New Roman"/>
          <w:b w:val="false"/>
          <w:i w:val="false"/>
          <w:color w:val="000000"/>
          <w:sz w:val="28"/>
        </w:rPr>
        <w:t xml:space="preserve">
      Осужденным, занятым на работах в вечернюю смену, производится доплата в размере 20 процентов, а за работу в ночную смену - 40 процентов часовой тарифной ставки за каждый час работы в соответствующей смене. Указанная доплата за работу в ночную смену производится в случае, если не менее 50 процентов ее продолжительности приходится на ночное время (с 22 часов до 6 часов утра). Такие доплаты производятся взамен дополнительной оплаты за работу в ночное время. В тех случаях, когда доплаты за работу в вечернюю или ночную смену меньше суммы дополнительной платы за часы работы в ночное время, сохраняется ранее действующий порядок оплаты труда за работу в ночное время, предусмотренный законодательством для работников отдельных отраслей. </w:t>
      </w:r>
      <w:r>
        <w:br/>
      </w:r>
      <w:r>
        <w:rPr>
          <w:rFonts w:ascii="Times New Roman"/>
          <w:b w:val="false"/>
          <w:i w:val="false"/>
          <w:color w:val="000000"/>
          <w:sz w:val="28"/>
        </w:rPr>
        <w:t xml:space="preserve">
      Доплата за работу в ночное время не производится отдельно, если она уже включена в оклады (ставки), о чем имеется оговорка в соответствующем нормативном акте, регулирующем оплату труда данной категории работников. </w:t>
      </w:r>
    </w:p>
    <w:bookmarkEnd w:id="31"/>
    <w:bookmarkStart w:name="z28" w:id="32"/>
    <w:p>
      <w:pPr>
        <w:spacing w:after="0"/>
        <w:ind w:left="0"/>
        <w:jc w:val="both"/>
      </w:pPr>
      <w:r>
        <w:rPr>
          <w:rFonts w:ascii="Times New Roman"/>
          <w:b w:val="false"/>
          <w:i w:val="false"/>
          <w:color w:val="000000"/>
          <w:sz w:val="28"/>
        </w:rPr>
        <w:t>
</w:t>
      </w:r>
      <w:r>
        <w:rPr>
          <w:rFonts w:ascii="Times New Roman"/>
          <w:b/>
          <w:i w:val="false"/>
          <w:color w:val="000000"/>
          <w:sz w:val="28"/>
        </w:rPr>
        <w:t xml:space="preserve">            ХV. Условия и оплата труда осужденных </w:t>
      </w:r>
      <w:r>
        <w:br/>
      </w:r>
      <w:r>
        <w:rPr>
          <w:rFonts w:ascii="Times New Roman"/>
          <w:b w:val="false"/>
          <w:i w:val="false"/>
          <w:color w:val="000000"/>
          <w:sz w:val="28"/>
        </w:rPr>
        <w:t>
</w:t>
      </w:r>
      <w:r>
        <w:rPr>
          <w:rFonts w:ascii="Times New Roman"/>
          <w:b/>
          <w:i w:val="false"/>
          <w:color w:val="000000"/>
          <w:sz w:val="28"/>
        </w:rPr>
        <w:t xml:space="preserve">                беременных женщин и кормящих матерей </w:t>
      </w:r>
    </w:p>
    <w:bookmarkEnd w:id="32"/>
    <w:bookmarkStart w:name="z29" w:id="33"/>
    <w:p>
      <w:pPr>
        <w:spacing w:after="0"/>
        <w:ind w:left="0"/>
        <w:jc w:val="both"/>
      </w:pPr>
      <w:r>
        <w:rPr>
          <w:rFonts w:ascii="Times New Roman"/>
          <w:b w:val="false"/>
          <w:i w:val="false"/>
          <w:color w:val="000000"/>
          <w:sz w:val="28"/>
        </w:rPr>
        <w:t xml:space="preserve">
      33. Условия труда беременных женщин и кормящих матерей, лишенных свободы, регулируются законодательством о труде. </w:t>
      </w:r>
      <w:r>
        <w:br/>
      </w:r>
      <w:r>
        <w:rPr>
          <w:rFonts w:ascii="Times New Roman"/>
          <w:b w:val="false"/>
          <w:i w:val="false"/>
          <w:color w:val="000000"/>
          <w:sz w:val="28"/>
        </w:rPr>
        <w:t>
</w:t>
      </w:r>
      <w:r>
        <w:rPr>
          <w:rFonts w:ascii="Times New Roman"/>
          <w:b w:val="false"/>
          <w:i w:val="false"/>
          <w:color w:val="000000"/>
          <w:sz w:val="28"/>
        </w:rPr>
        <w:t xml:space="preserve">
      34. Женщины из числа осужденных освобождаются от работы по беременности и родам на срок продолжительностью семьдесят календарных дней до родов и пятьдесят шесть календарных дней после родов. В случае осложненных родов или рождения двух или более детей период освобождения от работы после родов составляет семьдесят календарных дней. </w:t>
      </w:r>
      <w:r>
        <w:br/>
      </w:r>
      <w:r>
        <w:rPr>
          <w:rFonts w:ascii="Times New Roman"/>
          <w:b w:val="false"/>
          <w:i w:val="false"/>
          <w:color w:val="000000"/>
          <w:sz w:val="28"/>
        </w:rPr>
        <w:t>
</w:t>
      </w:r>
      <w:r>
        <w:rPr>
          <w:rFonts w:ascii="Times New Roman"/>
          <w:b w:val="false"/>
          <w:i w:val="false"/>
          <w:color w:val="000000"/>
          <w:sz w:val="28"/>
        </w:rPr>
        <w:t xml:space="preserve">
      35. Осужденным женщинам, кормящим грудью детей, а также женщинам, имеющим детей в возрасте до полутора лет, предоставляются помимо общего перерыва для отдыха и питания дополнительные перерывы для кормления ребенка. Эти перерывы предоставляются не реже чем через три часа и продолжительностью не менее 30 минут каждый. </w:t>
      </w:r>
      <w:r>
        <w:br/>
      </w:r>
      <w:r>
        <w:rPr>
          <w:rFonts w:ascii="Times New Roman"/>
          <w:b w:val="false"/>
          <w:i w:val="false"/>
          <w:color w:val="000000"/>
          <w:sz w:val="28"/>
        </w:rPr>
        <w:t xml:space="preserve">
      Перерывы для кормления ребенка включаются в рабочее время и оплачиваются по среднему заработку. Сроки и порядок предоставления перерывов устанавливаются администрацией. </w:t>
      </w:r>
      <w:r>
        <w:br/>
      </w:r>
      <w:r>
        <w:rPr>
          <w:rFonts w:ascii="Times New Roman"/>
          <w:b w:val="false"/>
          <w:i w:val="false"/>
          <w:color w:val="000000"/>
          <w:sz w:val="28"/>
        </w:rPr>
        <w:t>
</w:t>
      </w:r>
      <w:r>
        <w:rPr>
          <w:rFonts w:ascii="Times New Roman"/>
          <w:b w:val="false"/>
          <w:i w:val="false"/>
          <w:color w:val="000000"/>
          <w:sz w:val="28"/>
        </w:rPr>
        <w:t xml:space="preserve">
      36. Нормы выработки для осужденных женщин, которым предоставляются дополнительные перерывы для кормления ребенка определяются исходя из установленной для них продолжительности рабочего дня без изменения расценок. </w:t>
      </w:r>
      <w:r>
        <w:br/>
      </w:r>
      <w:r>
        <w:rPr>
          <w:rFonts w:ascii="Times New Roman"/>
          <w:b w:val="false"/>
          <w:i w:val="false"/>
          <w:color w:val="000000"/>
          <w:sz w:val="28"/>
        </w:rPr>
        <w:t>
</w:t>
      </w:r>
      <w:r>
        <w:rPr>
          <w:rFonts w:ascii="Times New Roman"/>
          <w:b w:val="false"/>
          <w:i w:val="false"/>
          <w:color w:val="000000"/>
          <w:sz w:val="28"/>
        </w:rPr>
        <w:t xml:space="preserve">
      37. Осужденным женщинам за период освобождения от работы по беременности и родам оплата не производится. </w:t>
      </w:r>
    </w:p>
    <w:bookmarkEnd w:id="33"/>
    <w:bookmarkStart w:name="z30" w:id="34"/>
    <w:p>
      <w:pPr>
        <w:spacing w:after="0"/>
        <w:ind w:left="0"/>
        <w:jc w:val="both"/>
      </w:pPr>
      <w:r>
        <w:rPr>
          <w:rFonts w:ascii="Times New Roman"/>
          <w:b w:val="false"/>
          <w:i w:val="false"/>
          <w:color w:val="000000"/>
          <w:sz w:val="28"/>
        </w:rPr>
        <w:t>
</w:t>
      </w:r>
      <w:r>
        <w:rPr>
          <w:rFonts w:ascii="Times New Roman"/>
          <w:b/>
          <w:i w:val="false"/>
          <w:color w:val="000000"/>
          <w:sz w:val="28"/>
        </w:rPr>
        <w:t xml:space="preserve">           ХVI. Удержания из заработной платы осужденных </w:t>
      </w:r>
      <w:r>
        <w:br/>
      </w:r>
      <w:r>
        <w:rPr>
          <w:rFonts w:ascii="Times New Roman"/>
          <w:b w:val="false"/>
          <w:i w:val="false"/>
          <w:color w:val="000000"/>
          <w:sz w:val="28"/>
        </w:rPr>
        <w:t>
</w:t>
      </w:r>
      <w:r>
        <w:rPr>
          <w:rFonts w:ascii="Times New Roman"/>
          <w:b/>
          <w:i w:val="false"/>
          <w:color w:val="000000"/>
          <w:sz w:val="28"/>
        </w:rPr>
        <w:t xml:space="preserve">                         к лишению свободы </w:t>
      </w:r>
    </w:p>
    <w:bookmarkEnd w:id="34"/>
    <w:bookmarkStart w:name="z31" w:id="35"/>
    <w:p>
      <w:pPr>
        <w:spacing w:after="0"/>
        <w:ind w:left="0"/>
        <w:jc w:val="both"/>
      </w:pPr>
      <w:r>
        <w:rPr>
          <w:rFonts w:ascii="Times New Roman"/>
          <w:b w:val="false"/>
          <w:i w:val="false"/>
          <w:color w:val="000000"/>
          <w:sz w:val="28"/>
        </w:rPr>
        <w:t xml:space="preserve">
      38. Из заработной платы осужденных, содержащихся в исправительно-трудовых учреждениях, производятся удержания в следующей последовательности: </w:t>
      </w:r>
      <w:r>
        <w:br/>
      </w:r>
      <w:r>
        <w:rPr>
          <w:rFonts w:ascii="Times New Roman"/>
          <w:b w:val="false"/>
          <w:i w:val="false"/>
          <w:color w:val="000000"/>
          <w:sz w:val="28"/>
        </w:rPr>
        <w:t xml:space="preserve">
      - подоходный налог; </w:t>
      </w:r>
      <w:r>
        <w:br/>
      </w:r>
      <w:r>
        <w:rPr>
          <w:rFonts w:ascii="Times New Roman"/>
          <w:b w:val="false"/>
          <w:i w:val="false"/>
          <w:color w:val="000000"/>
          <w:sz w:val="28"/>
        </w:rPr>
        <w:t xml:space="preserve">
      - по исполнительным листам на содержание несовершеннолетних детей, а также нетрудоспособных совершеннолетних детей, родителей и супругов; </w:t>
      </w:r>
      <w:r>
        <w:br/>
      </w:r>
      <w:r>
        <w:rPr>
          <w:rFonts w:ascii="Times New Roman"/>
          <w:b w:val="false"/>
          <w:i w:val="false"/>
          <w:color w:val="000000"/>
          <w:sz w:val="28"/>
        </w:rPr>
        <w:t xml:space="preserve">
      - стоимость питания (кроме спецпитания); </w:t>
      </w:r>
      <w:r>
        <w:br/>
      </w:r>
      <w:r>
        <w:rPr>
          <w:rFonts w:ascii="Times New Roman"/>
          <w:b w:val="false"/>
          <w:i w:val="false"/>
          <w:color w:val="000000"/>
          <w:sz w:val="28"/>
        </w:rPr>
        <w:t xml:space="preserve">
      - стоимость одежды, белья и обуви (кроме спецодежды и спецобуви); </w:t>
      </w:r>
      <w:r>
        <w:br/>
      </w:r>
      <w:r>
        <w:rPr>
          <w:rFonts w:ascii="Times New Roman"/>
          <w:b w:val="false"/>
          <w:i w:val="false"/>
          <w:color w:val="000000"/>
          <w:sz w:val="28"/>
        </w:rPr>
        <w:t xml:space="preserve">
      - по другим исполнительным листам и документам; </w:t>
      </w:r>
      <w:r>
        <w:br/>
      </w:r>
      <w:r>
        <w:rPr>
          <w:rFonts w:ascii="Times New Roman"/>
          <w:b w:val="false"/>
          <w:i w:val="false"/>
          <w:color w:val="000000"/>
          <w:sz w:val="28"/>
        </w:rPr>
        <w:t xml:space="preserve">
      - возмещение материального ущерба, причиненного осужденным государству во время отбывания наказания, на основании постановления начальника исправительно-трудового учреждения. </w:t>
      </w:r>
      <w:r>
        <w:br/>
      </w:r>
      <w:r>
        <w:rPr>
          <w:rFonts w:ascii="Times New Roman"/>
          <w:b w:val="false"/>
          <w:i w:val="false"/>
          <w:color w:val="000000"/>
          <w:sz w:val="28"/>
        </w:rPr>
        <w:t>
</w:t>
      </w:r>
      <w:r>
        <w:rPr>
          <w:rFonts w:ascii="Times New Roman"/>
          <w:b w:val="false"/>
          <w:i w:val="false"/>
          <w:color w:val="000000"/>
          <w:sz w:val="28"/>
        </w:rPr>
        <w:t xml:space="preserve">
      39. Подоходный налог из заработной платы осужденных, начисленной им за истекший период, удерживается в размерах, установленных действующим законодательством.&lt;*&gt; </w:t>
      </w:r>
      <w:r>
        <w:br/>
      </w:r>
      <w:r>
        <w:rPr>
          <w:rFonts w:ascii="Times New Roman"/>
          <w:b w:val="false"/>
          <w:i w:val="false"/>
          <w:color w:val="000000"/>
          <w:sz w:val="28"/>
        </w:rPr>
        <w:t>
      </w:t>
      </w:r>
      <w:r>
        <w:rPr>
          <w:rFonts w:ascii="Times New Roman"/>
          <w:b w:val="false"/>
          <w:i w:val="false"/>
          <w:color w:val="ff0000"/>
          <w:sz w:val="28"/>
        </w:rPr>
        <w:t>Сноска. В пункт 39 внесены изменения - постановлением КМ РК от 2 августа 1995 г. N 1069.</w:t>
      </w:r>
      <w:r>
        <w:br/>
      </w:r>
      <w:r>
        <w:rPr>
          <w:rFonts w:ascii="Times New Roman"/>
          <w:b w:val="false"/>
          <w:i w:val="false"/>
          <w:color w:val="000000"/>
          <w:sz w:val="28"/>
        </w:rPr>
        <w:t>
</w:t>
      </w:r>
      <w:r>
        <w:rPr>
          <w:rFonts w:ascii="Times New Roman"/>
          <w:b w:val="false"/>
          <w:i w:val="false"/>
          <w:color w:val="000000"/>
          <w:sz w:val="28"/>
        </w:rPr>
        <w:t xml:space="preserve">
      40. Удержания из заработной платы осужденных по исполнительным листам и другим исполнительным документам производятся в порядке, определенном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41. Стоимость питания удерживается с осужденных ежемесячно за дни пребывания их в исправительно-трудовых колониях общего, усиленного, строгого и особого режимов, в тюрьмах, а также в следственных изоляторах (занятых на работах по хозяйственному обслуживанию). </w:t>
      </w:r>
      <w:r>
        <w:br/>
      </w:r>
      <w:r>
        <w:rPr>
          <w:rFonts w:ascii="Times New Roman"/>
          <w:b w:val="false"/>
          <w:i w:val="false"/>
          <w:color w:val="000000"/>
          <w:sz w:val="28"/>
        </w:rPr>
        <w:t xml:space="preserve">
      Осужденным, освобожденным от работы по болезни, а также беременным женщинам и кормящим матерям на период их освобождения от работы питание предоставляется бесплатно. </w:t>
      </w:r>
      <w:r>
        <w:br/>
      </w:r>
      <w:r>
        <w:rPr>
          <w:rFonts w:ascii="Times New Roman"/>
          <w:b w:val="false"/>
          <w:i w:val="false"/>
          <w:color w:val="000000"/>
          <w:sz w:val="28"/>
        </w:rPr>
        <w:t xml:space="preserve">
      Стоимость питания одного осужденного в день определяется путем деления месячной суммы фактических затрат на питание на месячную стоимость питания по среднесметной стоимости и умножения полученного коэффициента на среднесметную стоимость пайка в сутки по каждой норме. </w:t>
      </w:r>
      <w:r>
        <w:br/>
      </w:r>
      <w:r>
        <w:rPr>
          <w:rFonts w:ascii="Times New Roman"/>
          <w:b w:val="false"/>
          <w:i w:val="false"/>
          <w:color w:val="000000"/>
          <w:sz w:val="28"/>
        </w:rPr>
        <w:t xml:space="preserve">
      Фактические затраты на питание определяются ежемесячно и включают: </w:t>
      </w:r>
      <w:r>
        <w:br/>
      </w:r>
      <w:r>
        <w:rPr>
          <w:rFonts w:ascii="Times New Roman"/>
          <w:b w:val="false"/>
          <w:i w:val="false"/>
          <w:color w:val="000000"/>
          <w:sz w:val="28"/>
        </w:rPr>
        <w:t xml:space="preserve">
      - стоимость фактически израсходованного продовольствия на питание осужденных; </w:t>
      </w:r>
      <w:r>
        <w:br/>
      </w:r>
      <w:r>
        <w:rPr>
          <w:rFonts w:ascii="Times New Roman"/>
          <w:b w:val="false"/>
          <w:i w:val="false"/>
          <w:color w:val="000000"/>
          <w:sz w:val="28"/>
        </w:rPr>
        <w:t xml:space="preserve">
      - расходы, связанные с приготовлением пищи (топливо, вода, энергия, освещение, амортизация кухонного инвентаря и оборудования, заработная плата работников кухни и столовой, а также работников, занимающихся доставкой и хранением продовольствия, транспортно-заготовительные расходы и др.). Указанные расходы относятся на стоимость питания в виде накладных расходов. </w:t>
      </w:r>
      <w:r>
        <w:br/>
      </w:r>
      <w:r>
        <w:rPr>
          <w:rFonts w:ascii="Times New Roman"/>
          <w:b w:val="false"/>
          <w:i w:val="false"/>
          <w:color w:val="000000"/>
          <w:sz w:val="28"/>
        </w:rPr>
        <w:t xml:space="preserve">
      Не удержанная в данном месяце с осужденных в случае низкой заработной платы или при отсутствии ее стоимость питания в последующие месяцы не удерживается. </w:t>
      </w:r>
      <w:r>
        <w:br/>
      </w:r>
      <w:r>
        <w:rPr>
          <w:rFonts w:ascii="Times New Roman"/>
          <w:b w:val="false"/>
          <w:i w:val="false"/>
          <w:color w:val="000000"/>
          <w:sz w:val="28"/>
        </w:rPr>
        <w:t xml:space="preserve">
      В случаях, когда расчеты с осужденными производятся до окончания отчетного месяца (освобождение, этапирование и др.), удержание за питание производится за количество дней пребывания осужденного в исправительно-трудовом учреждении в данном месяце из расчета средней стоимости за предыдущий месяц. </w:t>
      </w:r>
      <w:r>
        <w:br/>
      </w:r>
      <w:r>
        <w:rPr>
          <w:rFonts w:ascii="Times New Roman"/>
          <w:b w:val="false"/>
          <w:i w:val="false"/>
          <w:color w:val="000000"/>
          <w:sz w:val="28"/>
        </w:rPr>
        <w:t>
</w:t>
      </w:r>
      <w:r>
        <w:rPr>
          <w:rFonts w:ascii="Times New Roman"/>
          <w:b w:val="false"/>
          <w:i w:val="false"/>
          <w:color w:val="000000"/>
          <w:sz w:val="28"/>
        </w:rPr>
        <w:t xml:space="preserve">
      42. Удержания из заработной платы осужденных за выданную одежду, белье и обувь, кроме стоимости спецодежды и спецобуви, производятся по ценам их приобретения с учетом накладных расходов, сложившихся в учреждении. </w:t>
      </w:r>
      <w:r>
        <w:br/>
      </w:r>
      <w:r>
        <w:rPr>
          <w:rFonts w:ascii="Times New Roman"/>
          <w:b w:val="false"/>
          <w:i w:val="false"/>
          <w:color w:val="000000"/>
          <w:sz w:val="28"/>
        </w:rPr>
        <w:t xml:space="preserve">
      В случае недостаточности заработной платы в данном месяце для полного удержания стоимости одежды, белья и обуви, задолженность за указанные предметы вещевого имущества удерживается в последующие месяцы до полного ее погашения. </w:t>
      </w:r>
      <w:r>
        <w:br/>
      </w:r>
      <w:r>
        <w:rPr>
          <w:rFonts w:ascii="Times New Roman"/>
          <w:b w:val="false"/>
          <w:i w:val="false"/>
          <w:color w:val="000000"/>
          <w:sz w:val="28"/>
        </w:rPr>
        <w:t>
</w:t>
      </w:r>
      <w:r>
        <w:rPr>
          <w:rFonts w:ascii="Times New Roman"/>
          <w:b w:val="false"/>
          <w:i w:val="false"/>
          <w:color w:val="000000"/>
          <w:sz w:val="28"/>
        </w:rPr>
        <w:t xml:space="preserve">
      43. Осужденным, отбывающим наказание в исправительно-трудовых колониях-поселениях, питание, вещевое имущество, жилищно-коммунальные и культурно-бытовые услуги предоставляются за плату на общих основаниях. Медицинское обслуживание также производится на общих основаниях (как для рабочих и служащих). </w:t>
      </w:r>
      <w:r>
        <w:br/>
      </w:r>
      <w:r>
        <w:rPr>
          <w:rFonts w:ascii="Times New Roman"/>
          <w:b w:val="false"/>
          <w:i w:val="false"/>
          <w:color w:val="000000"/>
          <w:sz w:val="28"/>
        </w:rPr>
        <w:t xml:space="preserve">
      Указанные виды обеспечения и обслуживания осужденных, не работающих по причинам, не зависящим от них, и не получающих за это время заработную плату, осуществляются по установленным нормам содержания осужденных за счет сметы исправительно-трудовой колонии-поселения. </w:t>
      </w:r>
      <w:r>
        <w:br/>
      </w:r>
      <w:r>
        <w:rPr>
          <w:rFonts w:ascii="Times New Roman"/>
          <w:b w:val="false"/>
          <w:i w:val="false"/>
          <w:color w:val="000000"/>
          <w:sz w:val="28"/>
        </w:rPr>
        <w:t xml:space="preserve">
      Этим лицам взамен натуральных видов обеспечения разрешается выдавать денежную компенсацию. </w:t>
      </w:r>
      <w:r>
        <w:br/>
      </w:r>
      <w:r>
        <w:rPr>
          <w:rFonts w:ascii="Times New Roman"/>
          <w:b w:val="false"/>
          <w:i w:val="false"/>
          <w:color w:val="000000"/>
          <w:sz w:val="28"/>
        </w:rPr>
        <w:t xml:space="preserve">
      Осужденным, содержащимся в колониях-поселениях, не работающим по болезни, выдается пособие по временной нетрудоспособности за счет сметы содержания ИТУ при общих заболеваниях в размере 25 процентов, а вследствие трудового увечья или профессионального заболевания - 100 процентов их среднемесячной заработной платы. </w:t>
      </w:r>
      <w:r>
        <w:br/>
      </w:r>
      <w:r>
        <w:rPr>
          <w:rFonts w:ascii="Times New Roman"/>
          <w:b w:val="false"/>
          <w:i w:val="false"/>
          <w:color w:val="000000"/>
          <w:sz w:val="28"/>
        </w:rPr>
        <w:t xml:space="preserve">
      Начальнику исправительно-трудовой колонии-поселения разрешается выдавать осужденным в необходимых случаях аванс в размере 100 процентов расчетного показателя, установленного государством, с погашением его в срок не более трех месяцев.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пункте 43 заменены слова - постановлением Правительства РК от 9 августа 1996 г. N 987. </w:t>
      </w:r>
      <w:r>
        <w:br/>
      </w:r>
      <w:r>
        <w:rPr>
          <w:rFonts w:ascii="Times New Roman"/>
          <w:b w:val="false"/>
          <w:i w:val="false"/>
          <w:color w:val="000000"/>
          <w:sz w:val="28"/>
        </w:rPr>
        <w:t>
</w:t>
      </w:r>
      <w:r>
        <w:rPr>
          <w:rFonts w:ascii="Times New Roman"/>
          <w:b w:val="false"/>
          <w:i w:val="false"/>
          <w:color w:val="000000"/>
          <w:sz w:val="28"/>
        </w:rPr>
        <w:t xml:space="preserve">
      44. С несовершеннолетних осужденных, а также с инвалидов первой и второй групп стоимость предоставленного им питания, выданной одежды, белья и обуви не удерживается. </w:t>
      </w:r>
      <w:r>
        <w:br/>
      </w:r>
      <w:r>
        <w:rPr>
          <w:rFonts w:ascii="Times New Roman"/>
          <w:b w:val="false"/>
          <w:i w:val="false"/>
          <w:color w:val="000000"/>
          <w:sz w:val="28"/>
        </w:rPr>
        <w:t>
</w:t>
      </w:r>
      <w:r>
        <w:rPr>
          <w:rFonts w:ascii="Times New Roman"/>
          <w:b w:val="false"/>
          <w:i w:val="false"/>
          <w:color w:val="000000"/>
          <w:sz w:val="28"/>
        </w:rPr>
        <w:t>
      45. Удержание из заработной платы осужденных материального ущерба, причиненного государству во время отбывания наказания, производится в порядке, установленном </w:t>
      </w:r>
      <w:r>
        <w:rPr>
          <w:rFonts w:ascii="Times New Roman"/>
          <w:b w:val="false"/>
          <w:i w:val="false"/>
          <w:color w:val="000000"/>
          <w:sz w:val="28"/>
        </w:rPr>
        <w:t>Исправительно-трудовым кодексом</w:t>
      </w:r>
      <w:r>
        <w:rPr>
          <w:rFonts w:ascii="Times New Roman"/>
          <w:b w:val="false"/>
          <w:i w:val="false"/>
          <w:color w:val="000000"/>
          <w:sz w:val="28"/>
        </w:rPr>
        <w:t xml:space="preserve"> Казахской ССР. </w:t>
      </w:r>
      <w:r>
        <w:br/>
      </w:r>
      <w:r>
        <w:rPr>
          <w:rFonts w:ascii="Times New Roman"/>
          <w:b w:val="false"/>
          <w:i w:val="false"/>
          <w:color w:val="000000"/>
          <w:sz w:val="28"/>
        </w:rPr>
        <w:t>
</w:t>
      </w:r>
      <w:r>
        <w:rPr>
          <w:rFonts w:ascii="Times New Roman"/>
          <w:b w:val="false"/>
          <w:i w:val="false"/>
          <w:color w:val="000000"/>
          <w:sz w:val="28"/>
        </w:rPr>
        <w:t xml:space="preserve">
      46. В исправительно-трудовых колониях общего, усиленного, строгого и особого режимов, а также в тюрьмах на лицевой счет осужденных, не допускающих нарушения режима содержания и выполняющих нормы выработки или установленные задания, должно зачисляться, независимо от всех удержаний, не менее десяти процентов, а на лицевой счет инвалидов первой и второй групп, не допускающих нарушения режима содержания, - не менее двадцати пяти процентов начисленной им месячной заработной платы. </w:t>
      </w:r>
      <w:r>
        <w:br/>
      </w:r>
      <w:r>
        <w:rPr>
          <w:rFonts w:ascii="Times New Roman"/>
          <w:b w:val="false"/>
          <w:i w:val="false"/>
          <w:color w:val="000000"/>
          <w:sz w:val="28"/>
        </w:rPr>
        <w:t xml:space="preserve">
      В воспитательно-трудовых колониях на лицевой счет осужденных, не допускающих нарушения режима содержания, должно зачисляться, независимо от всех удержаний, не менее сорока пяти процентов начисленной им месячной заработной платы. </w:t>
      </w:r>
      <w:r>
        <w:br/>
      </w:r>
      <w:r>
        <w:rPr>
          <w:rFonts w:ascii="Times New Roman"/>
          <w:b w:val="false"/>
          <w:i w:val="false"/>
          <w:color w:val="000000"/>
          <w:sz w:val="28"/>
        </w:rPr>
        <w:t xml:space="preserve">
      Лицам, отбывающим наказание в исправительно-трудовых колониях-поселениях, независимо от всех удержаний, должно выплачиваться не менее пятидесяти процентов месячной заработной платы. </w:t>
      </w:r>
      <w:r>
        <w:br/>
      </w:r>
      <w:r>
        <w:rPr>
          <w:rFonts w:ascii="Times New Roman"/>
          <w:b w:val="false"/>
          <w:i w:val="false"/>
          <w:color w:val="000000"/>
          <w:sz w:val="28"/>
        </w:rPr>
        <w:t>
</w:t>
      </w:r>
      <w:r>
        <w:rPr>
          <w:rFonts w:ascii="Times New Roman"/>
          <w:b w:val="false"/>
          <w:i w:val="false"/>
          <w:color w:val="000000"/>
          <w:sz w:val="28"/>
        </w:rPr>
        <w:t xml:space="preserve">
      47. Список для начисления минимального размера заработка на лицевые счета осужденных ежемесячно составляется начальником отряда совместно с начальником цеха (участка) или старшим мастером (при бесцеховой структуре) и после проверки начальником отдела (старшим инженером, инженером) организации труда и заработной платы утверждается начальником исправительно-трудового учреждения или его заместителем. </w:t>
      </w:r>
      <w:r>
        <w:br/>
      </w:r>
      <w:r>
        <w:rPr>
          <w:rFonts w:ascii="Times New Roman"/>
          <w:b w:val="false"/>
          <w:i w:val="false"/>
          <w:color w:val="000000"/>
          <w:sz w:val="28"/>
        </w:rPr>
        <w:t>
</w:t>
      </w:r>
      <w:r>
        <w:rPr>
          <w:rFonts w:ascii="Times New Roman"/>
          <w:b w:val="false"/>
          <w:i w:val="false"/>
          <w:color w:val="000000"/>
          <w:sz w:val="28"/>
        </w:rPr>
        <w:t xml:space="preserve">
      48. Оставшаяся после всех произведенных удержаний из заработной платы осужденного сумма зачисляется на лицевой счет осужденного и может быть им использована в установленном порядке по безналичным расчетам. </w:t>
      </w:r>
      <w:r>
        <w:br/>
      </w:r>
      <w:r>
        <w:rPr>
          <w:rFonts w:ascii="Times New Roman"/>
          <w:b w:val="false"/>
          <w:i w:val="false"/>
          <w:color w:val="000000"/>
          <w:sz w:val="28"/>
        </w:rPr>
        <w:t>
</w:t>
      </w:r>
      <w:r>
        <w:rPr>
          <w:rFonts w:ascii="Times New Roman"/>
          <w:b w:val="false"/>
          <w:i w:val="false"/>
          <w:color w:val="000000"/>
          <w:sz w:val="28"/>
        </w:rPr>
        <w:t>
      49. С осужденных, злостно уклоняющихся от работы, стоимость питания, одежды, белья и обуви взыскивается из средств, имеющихся на их лицевых счетах, на основании постановления начальника исправительно-трудового учреждения.</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