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23d6" w14:textId="6732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огнеупорной промышленности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декабря 1992 года N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предприятий базовых отраслей промышленности Республики Казахстан дефицитными огнеупорными изделиями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Поддержать инициативу базовых отраслей промышленности Республики Казахстан о создании акционерной производственной корпорации "Огнеупор" по производству огнеупорных материалов и изделий из них.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согласованную с заинтересованными организациями Программу развития огнеупорной промышленности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Госэкономкомитету Республики Казахстан предусмотреть меры государственной поддержки предложений акционерной корпорации "Огнеупор" по созданию новых и реконструкции действующих производств, обеспечивающих выполнение Программы развития огнеупорной промышленности.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связи Республики Казахстан обеспечить в 1993 году по заявкам корпорации "Огнеупор" выделение необходимых технических средств и каналов телефонной и телексной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29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утратил силу - постановлением Правительства РК от 29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