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8e34" w14:textId="1178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обеспечению безопасности дорожного 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ноября 1992 года N 967. Утратило силу - постановлением Правительства РК от 8 июня 2001 г. N 777 ~P010777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безопасности дорожного движения и
укрепления дисциплины среди его участников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Государственной комиссии Республики Казахстан
по чрезвычайным ситуациям совместно с заинтересованными
министерствами и ведомствами изучить вопрос о создании
специального правительственного органа, координирующего
деятельность республиканских министерств, ведомств и организаций,
областных, городских и районных администраций по обеспечению
безопасности и дорожного движения и ответственного за разработку
и реализацию соответствующих государственных и региональных
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Согласованные предложения и проекты необходимых
документов по данному вопросу представить до 1 января 1993 года
на рассмотрение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прилагаемое Положение о Государственной
автомобильной инспекции Министерства внутренних дел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главам областных, городских и районных
администраций предусматривать ежегодно выделение средств из
соответствующих бюджетов и внебюджетных фондов по нормативам
отчислений от суммы штрафов и сборов, взыскиваемых органами
Государственной автомобильной инспекции, на укрепление их
материально-технической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внутренних дел Республики Казахстан в
месячный срок разработать, согласовать с заинтересованными
министерствами и ведомствами и утвердить Правила проведения
ежегодного государственного технического осмотра механических
транспортных средств и прицепов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ответственность за подготовку транспортных
средств к техническому осмотру и соблюдение сроков их
представления на осмотр на руководителей предприятий,
учреждений и организаций, независимо от форм собственности,
а также на граждан - владельцев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Предоставить Министерству внутренних дел Республики
Казахстан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и утверждать образцы государственных
регистрационных номеров, регистрационных номерных знаков,
свидетельств о регистрации механических транспортных средств
и прицепов, водительских удостоверений и другой специальной
продукции, необходимой для допуска транспортных средств и 
водителей к участию в дорожном движении;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выдавать разрешения (лицензии) на изготовление указанной
специальной продукции, определить порядок ее поставки;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закреплять серии государственных регистрационных номеров,
водительских и регистрационных документов за отдельными
областями республики, городами Алма-Атой и Ленинском.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Действие абзаца пятого пункта 4 отменено -
Указом Президента РК от 27 апреля 1998 г. N 3928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U983928_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внутренних дел совместно с Союзом
водителей транспортных средств Республики Казахстан разработать
и утвердить Положение о талоне к водительскому удостоверению.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финансов, Министерству внутренних дел,
Союзу водителей транспортных средств Республики Казахстан
определить порядок и правила организации перевозок пассажиров
и грузов на индивидуальном транспорте (частного извоза).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печати и массовой информации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принять необходимые меры по регулярному освещению
в печати, по радио и телевидению вопросов, связанных с
обеспечением на территории республики безопасности дорожного
движения, разъясняющих населению нормы и правила государственного
разрешения на участие в дорожном движении транспортных
средств, водителей и пешеходов.
          Первый заместитель
          Премьер-министра
        Республики Казахстан
                                       УТВЕРЖДЕНО
                             постановлением Кабинета Министров
                                   Республики Казахстан
                                от 23 ноября 1992 года N 967
                    П О Л О Ж Е Н И Е
        о Государственной автомобильной инспекции 
               Министерства внутренних дел
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Государственная автомобильная инспекция Министерства
внутренних дел Республики Казахстан (в дальнейшем именуется
Госавтоинспекция) - орган государственного контроля в сфере
обеспечения безопасности дорожного движения, входящий в систему
органов внутренних дел Республики Казахстан на правах
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Главной задачей Госавтоинспекции является осуществление
контроля за соблюдением законов, норм, правил и стандартов в
сфере дорожного движения в части обеспечения его безопасности
и мер государственного разрешения на участи в нем водителей и
автомототранспортных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Запрещается привлекать Госавтоинспекцию для выполнения
задач, не возложенных на нее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Госавтоинспекция в своей деятельности руководствуется
Конституцией Республики Казахстан, Законом Республики Казахстан
"Об органах внутренних дел Республики Казахстан", иными
законодательными актами Республики Казахстан, Указами Президента
Республики Казахстан, постановлениями Кабинета Министров
Республики Казахстан, а также настоящим Положением, приказами 
и инструкциями Министерства внутренних дел Республики
Казахстан и другими, утвержденными в соответствии с действующим
законодательством, нормативными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Структура и штатная численность Госавтоинспекции
устанавливается Министерством внутренних дел Республики Казахстан
в пределах выделяемых на ее содержание ассигнований на основе
нормативов, определяемых от численности населения, протяженности
автомобильных дорог (общего пользования и ведомственных),
количества состоящих на учете механических транспортных
средств и прицепов.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Государственная автомобильная инспекция состоит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Управления Госавтоинспекции на правах Главного 
управления Министерства внутренних дел Республики Казахстан;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управлений (отделов) Госавтоинспекции Главных управлений
(Управлений) внутренних дел областей (городов);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отделов (отделений) Госавтоинспекции управлений
(отделов) внутренних дел городов, районов и районов в городах.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в Госавтоинспекции могут создаваться
специализированные подразделения для выполнения определенных
функций в соответствии с возложенными на нее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- в редакции постановления Кабинета
Министров Республики Казахстан от 7 апреля 1995 г. N 433.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Структура и штатная численность Управления 
Госавтоинспекции на правах Главного управления Госавтоинспекции 
устанавливается Министром внутренних дел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6 внесены изменения постановлением
Кабинета Министров Республики Казахстан от 7 апреля 1995 г. N 433.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Управление Госавтоинспекции на правах Главного управления
Министерства внутренних дел Республики Казахстан и органы 
Госавтоинспекции управлений (отделов) внутренних дел областей, 
городов, районов и районов в городах являются юридическими лицами, 
имеют самостоятельную смету, расчетный счет в учреждениях банка и 
печать с изображением Государственного герба Республики Казахстан
и со своим наименованием.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7 внесены изменения постановлением Кабинета
Министров Республики Казахстан от 7 апреля 1995 г. N 433.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Начальник Управления Госавтоинспекции на правах Главного
управления Госавтоинспекции назначается Министром внутренних дел
Республики Казахстан и является по должности Главным государственным
автомобильным инспектором Республики Казахстан, а его заместители -
заместителями Главного государственного автомобильного инспектора
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Начальники управлений (отделов, отделений) Госавтоинспекции
областей, городов, районов в городах являются по должности
главными государственными автомобильными инспекторами, а их
заместители - заместителями главных государственных автомобильных
инспекторов областей, городов, районов, районов в городах.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Главные государственные автомобильные инспекторы областей,
городов Алма-Аты и Ленинска назначаются на должности и
освобождаются от должностей руководителями соответствующих
органов внутренних дел по согласованию с Главным государственным
автомобильным инспектором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Главные государственные автомобильные инспекторы городов
(кроме Алма-Аты и Ленинска), районов и районов в городах
назначаются на должности и освобождаются от должностей
руководителями соответствующих органов внутренних дел по
согласованию с вышестоящими главными государственными 
автомобильными инспекторами.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8 внесены изменения постановлением Кабинета
Министров Республики Казахстан от 7 апреля 1995 г. N 433.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Главный государственный автомобильный инспектор Республики
Казахстан и его заместители обладают всей полнотой полномочий,
установленных действующим законодательством и настоящим Положением,
на территории Республики Казахстан, а главные государственные
автомобильные инспекторы областей, городов, районов и их
заместители - указанными полномочиями на соответствующей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полномочия других категорий работников
Госавтоинспекции определяются в установленном порядке в
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Главные государственные автомобильные инспекторы при
осуществлении государственного контроля в сфере обеспечения
безопасности дорожного движения руководят госавтоинспекциями
областей, городов, районов и районов в городах.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Указания и распоряжения вышестоящих главных государственных 
автомобильных инспекторов по этим вопросам являются
обязательными для исполнения нижестоящими главными
государственными автомобильными инспекторами.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Госавтоинспекция в соответствии с возложенными на нее
задачами обязана: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осуществлять государственный контроль за соблюдением
действующих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правил дорожного движения, законодательных и иных
нормативных актов, устанавливающих порядок и условия дорожного
движения, а также права и обязанности его 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правил, нормативов и стандартов при проектировании,
строительстве, реконструкции и ремонте автомобильных дорог,
улиц, дорожных сооружений, железнодорожных переездов, линий
городского электрического транспорта в части обеспечения
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правил содержания автомобильных дорог, улиц, дорожных
сооружений и железнодорожных переездов в безопасном для
дорожного движения состоянии;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правил, нормативов и стандартов по установке и
эксплуатации технических средств регулирования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нормативов и стандартов, устанавливающих требования к
конструкции и техническому состоянию находящихся в эксплуатации
механических транспортных средств и прицепов в части
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нормативных актов в части, относящейся к обеспечению
безопасности дорожного движения при переоборудовании механических
транспортных средств и прицепов на предприятиях, независимо от
форм собственности, осуществляющих свою деятельность на территории
Республики Казахстан, а также отдельными гражданами;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нормативных актов, устанавливающих требования безопасности
движения при перевозках специальных, опасных, тяжеловесных и
крупногабаритных грузов, а также пассажиров общественным
транспортом;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осуществлять регулирование дорожного движения, в том
числе с использованием технических средств и автоматизированных
систем: обеспечивать организацию движения транспортных
средств и пешеходов в местах проведения аварийно-спасательных
работ и массовых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проводить государственный технический осмотр
механических транспортных средств и прицепов;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производить регистрацию и вести учет автомототранспортных
средств, выдавать регистрационные документы и номерные знаки
на зарегистрированные транспортные средства, вести их
учет и распределение;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принимать экзамены по правилам дорожного движения и
навыкам практического вождения транспортных средств, выдавать
удостоверения на право управления транспортными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участвовать в мероприятиях по розыску угнанных,
похищенных автомототранспортных средств и автомототранспортных
средств участников дорожного движения, скрывшихся с мест
дорожно-транспортных происшествий;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осуществлять в пределах своей компетенции и в 
соответствии с действующим законодательством дознание по делам
о совершенных преступлениях в сфере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вести учет дорожно-транспортных происшествий,
анализировать причины и условия из возникновения, в пределах
своей компетенции принимать меры к устранению этих причин и
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и) осуществлять неотложные действия на месте
дорожно-транспортных происшествий (задержание участников ДТП,
установление свидетелей, оформление материалов, оказание
неотложной помощи пострадавшим и т.п.); проводить
первоначальные поисковые мероприятия по розыску водителей, 
скрывшихся с мест дорожно-транспортных происшествий;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к) вести учет нарушений правил дорожного движения,
обобщать практику применения законодательства в сфере
безопасности дорожного движения, принимать меры к единообразному
и правильному применению норм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л) осуществлять в соответствии с действующим 
законодательством производство по делам об административных
правонарушениях; исполнять в пределах компетенции административные
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м) изучать условия дорожного движения, вносить в
установленном порядке предложения в соответствующие ведомства
и организации по улучшению содержания улиц и дорог и
повышению их пропускной 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н) осуществлять в установленном порядке сопровождение
автомототранспортных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о) согласовывать проекты правил, нормативов, стандартов и
образцов документов, применяемых в сфере дорожного движения,
а также строительства и реконструкции улиц и дорог,
конструкций транспортных средств, учебных программ по
подготовке (переподготовке) водителей, кино-, видео- и печатной
продукции в сфере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п) участвовать совместно со средствами массовой
информации в проведении мероприятий по пропаганде безопасности
дорожного движения; оказывать содействие учебным заведениям в
организации изучения учащимися правил дорожного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Госавтоинспекция совместно с другими службами органов
внутренних дел принимает участие в охране общественного
порядка и борьбе с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Госавтоинспекция решает возложенные на нее задачи во
взаимодействии с другими службами органов внутренних дел,
государственными органами, министерствами, ведомствами
и организациями, деятельность которых связана с обеспечением
безопасности дорожного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Госавтоинспекции для выполнения возложенных на нее
обязанностей предоставлено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беспрепятственно посещать предприятия, учреждения
и организации, независимо от форм собственности, и требовать
от должностных лиц и граждан соблюдения установленных правил,
нормативов и стандартов, относящихся к обеспечению
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давать должностным лицам и гражданам обязательные для
исполнения предписания об устранении нарушений правил,
нормативов и стандартов, относящихся к обеспечению безопасности
дорожного движения, а в случае непринятия по таким предписаниям
необходимых мер - привлекать виновных лиц к предусмотренной
законодательством ответственности. Предписания даются
главными государственными автомобильными инспекторами в
соответствии с их компетенцией в письменном виде с указанием
сроков представления информации о принимаемых мерах;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истребовать и получать от министерств, ведомств,
учреждений и предприятий документы, сведения и материалы по
вопросам, относящимся к обеспечению безопасности дорожного
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участвовать в разработке законодательных и иных
нормативных актов, правил, нормативов и стандартов,
относящихся к сфере дорожного движения и обеспечения его 
безопасности; вносить в соответствующие государственные органы
предложения по их совершенствованию;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участвовать с правом решающего голоса в работе
градостроительных и технических советов, комиссий по приемке
в эксплуатацию автомобильных дорог, улиц, дорожных сооружений,
железнодорожных переездов, линий городского электрического
транспорта, а также образцов новой автомототранспортной
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временно ограничивать или запрещать дорожное движение
на отдельных участках улиц и дорог, железнодорожных переездах
при проведении массовых мероприятий либо когда пользование
ими угрожает безопасности дорожного движения, а равно если они
не сданы в эксплуатацию в соответствии с установленным порядком;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запрещать проведение ремонтно-строительных и других
работ на улицах и дорогах, осуществляемых с нарушением
установленных правил, норм и стандартов безопасности дорожного
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предписывать предприятиям, учреждениям и гражданам
изменение организации движения на улично-дорожной сети, в том
числе с применением технических средств регулирования
дорожного движения, в случаях, когда имеются условия,
угрожающие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вносить в соответствующие органы представления о
прекращении или временном приостановлении финансирования
проектирования, строительства, реконструкции, ремонта либо
содержания объектов улично-дорожной сети в случаях, когда не
соблюдаются требования правил, нормативов и стандартов в части
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запрещать при несоблюдении требований безопасности
движение маршрутного общественного транспорта, а также перевозку
опасных, тяжеловесных или крупногабаритных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в установленном порядке допуск предприятий,
станций (пунктов) технического обслуживания, независимо от
форм собственности, к проверке технического состояния
транспортных средств перед государственным техническим осмотром;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запрещать эксплуатацию транспортных средств, в том числе
со снятием номерных знаков, конструкция или техническое
состояние которых не соответствуют требованиям действующих
правил, нормативов и стандартов, а равно если транспортные
средства не зарегистрированы в установленном порядке, не прошли
государственный технический осмотр либо не имеют номерного
знака, либо имеют скрытые, поддельные или измененные
каким-либо иным способом номера узлов, агрегатов или номерные
знаки;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целях обеспечения безопасности дорожного движения и
предупреждения правонарушений останавливать транспортные
средства и проверять у водителей документы на право
пользования и управления ими, путевые листы и документы на
перевозимый груз, а также техническое состояние транспортных
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производить в предусмотренных законодательством случаях
досмотр лиц, вещей, транспортных средств и перевозимого груза;
осуществлять в установленном порядке административное задержание
должностных лиц и граждан, совершивших правонарушения в сфере
дорожного движения, либо оказывающих неподчинение законным
требованиям работников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отстранять от управления транспортными средствами лиц,
в отношении которых имеются достаточные основания полагать,
что они находятся в состоянии алкогольного либо наркотического
опьянения, а равно не имеющих документов на право управления
или пользования транспортными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предусмотренных законодательством случаях изымать
удостоверения на право управления транспортными средствами,
задерживать транспортные средства и доставлять их для
временного хранения на специальные площадки или стоянки;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проводить в установленном законом порядке с использованием
технических средств освидетельствование водителей и пешеходов
на предмет употребления алкоголя, наркотических 
и других психотропных средств либо направлять или доставлять их
для его проведения в медицинские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 применять в установленном порядке технические средства
по выявлению и фиксации нарушений правил дорожного движения,
принудительной транспортировке транспортных средств, владельцы
которых нарушили правила остановки или стоянки;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применять специальные средства и огнестрельное оружие
для принудительной остановки транспортных средств путем их
повреждения, если водитель не подчиняется неоднократным
законным требованиям работников органов внутренних дел
остановиться и ставит тем самым под угрозу жизнь и здоровье
граждан, а также в других предусмотренных действующим
законодательством случаях;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составлять протоколы и налагать в установленном порядке
предусмотренные действующим законодательством меры
административного взыскания на правонарушителей в сфере
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вызывать в Госавтоинспекцию должностных лиц и граждан по
находящимся в производстве делам и материалам, получать от них
объяснения, справки, документы и снимать копии с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проверять в предусмотренных законодательством случаях
знание водителями транспортных средств правил дорожного
движения, навыки вождения, а также направлять водителей на
медицинское освидетельствование для установления годности их
к управлению транспортными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использовать при отсутствии иных возможностей
транспортные средства, независимо от форм собственности
(кроме дипломатических представительств иностранных
государств), для проезда личного состава к местам происшествий,
доставления в лечебные учреждения граждан, нуждающихся в 
экстренной медицинской помощи, транспортировки поврежденных при
авариях или неисправных транспортных средств и грузов,
преследования лиц, совершивших правонарушения, а также в иных
случаях, не терпящих отлагательства, с возмещением ущерба 
владельцам в случае его нанесения, а также расходов за счет
средств органов внутренних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использовать в служебных целях средства связи,
принадлежащие предприятиям, учреждениям, организациям,
общественным объединениям, а в неотложных случаях -гражданам
с их согласия с последующей компенсацией;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использовать безвозмездно возможности средств массовой
информации (телевидения, радио, печати) для регулярного
проведения агитации и пропаганды в сфере обеспечения безопасности
дорожного движения, а также организации экстренных сообщений
об автокатастрофах, сложных метеоусловиях на улицах и дорогах,
других негативных фактах, влияющих на безопасность дорожного
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оформлять в предусмотренном законодательством порядке
документы по изменению права собственности на транспортные
средства и номерные агрегаты;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функции заказчика на разработку и
изготовление оперативно-технических средств, 
контрольно-измерительных приборов, а также иных технических
средств, используемых в работе по обеспечению безопасности
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участвовать совместно с заинтересованными министерствами,
ведомствами, организациями и научными учреждениями в
разработке рекомендаций по повышению уровня безопасности
дорожного движения, определении приоритетных тем и направлений
научных исследований в этой сфере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принимать участие в установленном порядке в работе
международных организаций по вопросам безопасности дорожного
движения, разработке и осуществлении совместно с
заинтересованными организациями мероприятий, вытекающих из
участия Республики Казахстан в международных соглашениях
по этим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14 - с изменениями, внесенными постановлением
Правительства Республики казахстан от 8 апреля 1997 г. N 505.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отношении транспортных средств воинских
объединений, соединений, частей, подразделений, учебных
заведений, организаций и учреждений, дислоцированных на
территории Республики Казахстан, Госавтоинспекция осуществляет
свои полномочия в порядке, определяемом Министерством
внутренних дел Республики Казахстан по согласованию с
соответствующими министерствами и ведомствами.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Госавтоинспекция в отношении находящихся на территории
Республики Казахстан транспортных средств, принадлежащих
дипломатическим и консульским представительствам иностранных
государств и их сотрудникам, а также другим иностранным
представительствам и международным организациям и их
сотрудникам, которые согласно действующему законодательству
пользуются соответствующим иммунитетом, действует в порядке,
установленном Министерством внутренних дел Республики
Казахстан по согласованию с Министерством иностранных
дел Республики Казахстан и другими заинтересованными
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Действия работников Госавтоинспекции должны
основываться на принципах законности, быть решительными,
справедливыми и понятными гражданам. Работники Госавтоинспекции,
нарушающие законные права и интересы граждан, организаций,
учреждений, предприятий, независимо от форм собственности, несут
ответственность по действующему законодательству.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