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336e" w14:textId="8eb3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pегулиpовании цен на энеpгоносители и дpугие виды пpодукции и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октябpя 1992 года N 905.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использования энергоресурсов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 1 октября 1992 г. ставки рентных платежей на нефть, включая газовый конденсат,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1 - в редакции постановления Кабинета Министров Республики Казахстан от 10 марта 1993 N 191.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(абз. третий) Ввести свободные цены на широкую фракцию легких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предельные коэффициенты повышения к действующим оптовым и розничным ценам (тарифам), установленным в соответствии с постановлениями Кабинета Министров Республики Казахстан от 1 июня 1992 г. N 484 "О государственном регулировании цен на энергоносители и другие виды продукции и услуги" (САПП Республики Казахстан, 1992 г., N 22, ст.349) и от 2 июля 1992 г. N 572 "О тарифах на перевозки грузов железнодорожным транспортом" согласно приложениям N 2 и 3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изменено - постановлением Кабинета Министров Республики Казахстан от 10 марта 1993 г. N 192.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Приложения N 1-3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1992 г. N 905  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