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307" w14:textId="bc8d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пpоизводства нефтепpомыслового обоpудования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октябpя 1992 года N 902.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27 октябpя 1992 года N 902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государственное значение первоочередному развитию нефтедобывающей промышленности и обеспечению ее машинами и оборудованием,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топливных ресурсов Республики Казахстан организовать: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1992 году на заводе имени Петровского производство и выпуск 100 единиц станков-качалок типа СКД-6, а начиная с 1993 года не менее чем по 250 единиц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Возместить заводу имени Петровского превышенные затраты, связанные с выпуском первых партий изделий, в сумме 25 млн.рублей;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января 1993 г. на производственном объединении "Казтяжпромарматура" выпуск первой промышленной партии колонных головок, фонтанной и энергетической арматуры в количестве 5 штук каждого наименования.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Госэкономкомитету Республики Казахстан выделить заводу имени Петровского льготный кредит в размере 25 млн.рублей за счет инвестиционного фонда для проведения технической подготовки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Просить Национальный государственный банк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выделении в 1992 году заводу имени Петровского и производственному объединению "Казтяжпромарматура" льготного кредита в размере соответственно 57 и 60 млн.рублей на приобретение сырья, материалов, комплектующих для вновь осваиваемой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отсрочке до 1 декабря 1992 г. платежей по ссуде в размере 32,45 млн.рублей, выданной производственному объединению "Казтяжпромарматура" для проведения внутриреспубликанского межведомственного зачета.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топливных ресурсов, Госэкономкомитету, Министерству промышленности Республики Казахстан разработать до 1 декабря 1992 г. программу производства остродефицитного нефтепромыслового оборудования на предприятиях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