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6143" w14:textId="d806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пpавовому pегулиpованию вопpосов связанных с газовым оpужием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октябpя 1992 года N 878 (Извлечение).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повышением спроса населения республики на газовое оружие, являющееся эффективным средством индивидуальной защиты, и отсутствием нормативной базы, регулирующей вопросы его изготовления, сбыта, приобретения, ношения, хранения и применения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разработать, согласовать с заинтересованными министерствами и ведомствами и внести на рассмотрение Кабинета Министров Республики Казахстан проект Положения о разрешительной системе, предусмотрев в нем меры контроля за газовым оружием, аналогичные мерам контроля за гладкоствольным охотничьим оружием;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по данному вопросу во всех случаях обращения предприятий, учреждений и организаций за разрешением на приобретение, хранение, перевозку и сбыт газового оружия руководствоваться ведомственными приказами и инструкциями, регламентирующими разрешительную систему;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мероприятия по выявлению граждан, имеющих газовые пистолеты, с целью их предварительного учета и последующего оформления ими необходимых документов на право ношения и хранения газового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утвердить временные правила хранения и применения газового оружия, а также определить порядок выдачи временных разрешений на право его приобретения отдельными категориями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в порядке эксперимента Казахскому республиканскому физкультурно-спортивному обществу "Динамо" реализацию ввозимого из-за рубежа газового оружия серийного производства должностным лицам органов государственной власти и управления, учреждений и организаций всех форм собственности, имеющим соответствующие разрешения органов внутренних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Казахскому РФСО "Динамо" обеспечить через свои центры специальной физической подготовки обязательное обучение лиц, приобретающих газовое оружие, навыкам обращения с ним, правилам хранения и применения.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внутренних дел Республики Казахстан установить контроль за соблюдением указанных условий реализации газового оружия.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Республики Казахстан совместно с Государственным комитетом по экономике, Министерством финансов, Министерством материальных ресурсов и Главным управлением по стандартизации и метрологии при Кабинете Министров Республики Казахстан рассмотреть вопросы конструкторской разработки и промышленного изготовления газового пистолета отечественного производства на предприятиях республики, в том числе, учитывая предложения Восточно-Казахстанской областной администрации, на Ульбинском металлургическом заводе.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