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9fa8" w14:textId="9fe9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премии Республики Казахстан в области науки, техники и образования и Положения о Комитете по Государственным премиям Республики Казахстан в области науки, техники и образования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октября 1992 года N 834. Утратило силу - постановлением Правительства РК от 25 мая  1998 г. N 477 ~P980477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Положение о Государственной премии Республики Казахстан в области науки, техники и образования и Положение о Комитете по Государственным премиям Республики Казахстан в области науки, техники и образования при Кабинете Министров Республики Казахстан и ввести их в действие с 1 января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Рассмотрение работ, выдвинутых на соискание Государственных премий Республики Казахстан в области науки, техники и образования за 1992 год, провести в соответствии с действующими постановлениями и положениями о Государственных премиях в области науки и техники и о Комитете по Государственным премиям в области науки и техники при Совете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7 октября 1992 года N 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Государственной премии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области науки, техники 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премия Республики Казахстан в области науки, техники и образования (в дальнейшем "Государственная премия") присуждается гражданам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выдающиеся результаты фундаментальных и прикладных исследований, приводящие к значительному ускорению экономического и социального развития республики, выходу казахстанской науки и техники на уровень передовых достижений в мире;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крупные достижения в реализации государственных научно-технических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разработку и организацию производства новых видов техники, материалов и технологий на уровне и выше лучших мировых аналогов;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крупный вклад в подготовку для республики высококвалифицированных специалистов и научных кадров, лучшие учебники и учебные пособия для всех ступеней системы образования республики, получившие широкое общественное признание и прошедшие апробацию в течение не менее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пятый дополнен словами - постановлением Правительства РК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премии присуждаются один раз в два года ко Дню Республики в количестве до пяти премий. Размер денежной части Государственной премии устанавливается Кабинетом Министров Республики Казахстан в год их присуждения.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Научные труды, выдвигаемые на соискание Государственной премии, должны быть опубликованы, учебники и учебные пособия - широко апробированы в системе образования республики, а новые виды техники, материалов и технологии - освоены в производстве.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Выдвижение работ на соискание Государственной премии производится президиумами академий наук, коллегиями министерств и ведомств Республики Казахстан, научными, научно-техническими, учеными советами и другими коллегиальными органами научных и учебных организаций, концернов, объединений, предприятий и общественных организаций республики. Решение о выдвижении работ на соискание Государственной премии принимается открытым голосованием простым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кандидатов в коллектив соискателей проводится с учетом оценки их личного вклада тайным голосованием на заседании коллегиального органа предприятия, учебного заведения или организации, где выполнена выдвигаемая работа. Одна и та же кандидатура не может представляться на Государственную премию по двум и более работам.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включение в коллектив соискателей лиц только по должностному признаку.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новых крупных достижений лауреата Государственной премии Республики Казахстан эта премия может быть присуждена ему повторно не раньше чем через пять лет после предыдущего присуждения указанной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изменения, дополнен новыми абзацами - постановлением Правительства Республики Казахстан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Коллектив соискателей, выдвигаемый на Государственную премию, не должен превышать 8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Работы, выдвинутые на соискание Государственных премий, принимаются Комитетом по Государственным премиям Республики Казахстан в области науки, образования и техники при Кабинете Министров Республики Казахстан (в дальнейшем "Комитет") до 1 февраля года, когда присуждаются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документов на выдвигаемые работы определяется инструкцией, утверждаемой президиумом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приеме работ на соискание Государственных премий осуществляется Комитетом через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первом заменены слова - постановлением Правительства РК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Работы, выдвинутые на соискание Государственных премий, рассматриваются Комитетом в два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предварительный отбор работ осуществляется президиумом Комитета. Список работ, прошедших предварительный отбор, публикуется для широкого обсуждения в республиканских газетах с указанием авторов и организаций, выдвинувших эти работы, не менее, чем за один месяц до второго этапа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рассмотрения Комитетом принимаются решения о присуждении Государственных премий.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Комитета о присуждении Государственных премий принимаются в представляются в Кабинет Министров Республики Казахстан до 15 сентября года, когда присуждаются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8 заменены слова - постановлением Правительства РК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Комитета о присуждении Государственных премий вступают в силу после утверждения их Кабинетом Министров Республики Казахстан и публикуются в печати ко Дню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Лицам, удостоенным Государственных премий Республики Казахстан, присваивается звание "Лауреат Государственной премии Республики Казахстан", вручаются диплом, почетный знак и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10 - в редакции постановления Правительства РК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присуждении Государственной премии коллективу авторов денежная часть премии делится поровну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Диплом и почетный знак умершего лауреата Государственной премии или награжденного посмертно оставляются или передаются его семье. Денежная часть Государственной премии наследуется в порядке, предусмотренном гражданским законодательством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7 октября 1992 года N 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Комитете по Государственным премиям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в области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техники и образования при Кабинете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Государственным премиям Республики Казахстан в области науки, техники и образования при Кабинете Министров Республики Казахстан (в дальнейшем "Комитет") является государственно-общественной организацией, формируется из числа видных ученых, педагогов, крупных специалистов по рекомендациям академий наук, министерств, ведомств, научных организаций, учебных заведений и предприятий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Комитета и его президиума утверждается Кабинетом Министров сроком на 4 года с последующим обновлением не менее половины списочного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Комитета и информация об изменениях в нем публикуются в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утратил силу - постановлением Правительства РК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в соответствии с возложенными на него функциями: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прием и рассмотрение работ, выдвинутых на соискание Государственных премий;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предварительный отбор работ, выдвинутых на соискание Государственных премий, и публикует в республиканских газетах список этих работ для широкого общественного обсуждения;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поступивших предложений, замечаний и отзывов на работы, выдвинутые на соискание Государственных премий;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 присуждении Государственных премий и вносит их на утверждение в Кабинет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дипломы, удостоверения и почетные знаки лауреатов Государственных премий, производит выплату лауреатам денежной части Государственных премий;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распространению творческого опыта и достижений лауреатов Государственных премий средствами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образовывать секции, постоянные или временные экспертные комиссии для предварительного рассмотрения работ, выдвинутых на соискание Государственных премий. Порядок работы секций и экспертных комиссий определяется положениями, утверждаемыми президиумом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на экспертное рассмотрение работы, выдвинутые на соискание Государственных премий, в научные и другие организации соответствующего профиля;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к рецензированию работ, выдвинутых на соискание Государственных премий, видных ученых и крупных специалистов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соблюдением установленного порядка выдвижения и экспертного рассмотрения работ, представляемых на соискание Государственных премий;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членов Комитета, экспертов для ознакомления на месте с результатами рассматриваемых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оплачивать в установленном порядке работу, связанную с проведением экспертизы и рецензированием выдвинутых на соискание Государственных премий работ, а также командировочные расходы членам Комитета и привлекаемым экспертам.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абзацы второй и шестой внесены изменения - постановлением Правительства РК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5 утратил силу - постановлением Правительства РК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Работой Комитета руководит президиум во главе с 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 предварительном отборе работ принимаются президиумом Комитета открытым голосованием простым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Комитета и его президиума считаются правомочными при наличии не менее 2/3 их списочного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списочный состав Комитета не включаются члены, находящиеся в загранкомандировках, а также те, состояние здоровья которых или другие исключительные обстоятельства делают невозможным участие их в заседании и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 присуждении Государственных премий принимаются Комитетом тайным голосованием, по работам с грифом "секретно" - президиумом Комитета тайным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бюллетень для тайного голосования включаются все отобранные работы и проводится голосование. Для присуждения Государственной премии работа должна набрать не менее 3/4 голосов от числа присутствующих на заседании. Повторное голосование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6 - в редакции постановления Правительства РК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выдвижения на соискание Государственной премии работ членов Комитета последние не принимают участия в работе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7 заменены слова - постановлением Правительства РК от 31 октября 1995 г. N 1412.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осуществляет свою деятельность с помощью аппарата, руководимого ответственным секретарем Комитета, в пределах средств, выделяемых на эти цели из республиканского бюджета на науку.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численность работников аппарата Комитета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имеет печать с изображением Государственного герба Республики Казахстан и обозначением своего наименования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7 октября 1992 года N 834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Х Е М А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должностных окладов сотрудников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Комитета по Государственным премиям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в области науки,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образования при Кабинете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должностей      ! Месячные должностные оклады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 ( в рублях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       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Старший эксперт                        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                                 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