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b30e7" w14:textId="11b30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обеспечении социально-экономических льгот пpедставителям заpубежной казахской диаспоpы в пеpиод пpебывания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23 сентябpя 1992 года N 791 (Извлечение).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создания благоприятных условий для пребывания на территории республики представителей зарубежной казахской диаспоры, совершающих ознакомительную поездку, прибывших на работу по трудовым контрактам, для налаживания экономического сотрудничества и благотворительной деятельности, посещения родственников и поступления на учебу,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Распространить на представителей зарубежной казахской диаспоры в период их пребывания на территории Казахстана установленный для граждан республики порядок оплаты за проживание в гостиницах, независимо от ведомственной принадлежности, приобретения билетов на самолеты республиканских авиалиний и на железнодорожный транспорт внутри республики.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юношам и девушкам казахской национальности, являющимся гражданами других государств, право поступления на учебу в профессионально-технические, средние специальные и высшие учебные заведения, в аспирантуру и стажировку наравне с гражданами Республики Казахстан, обеспечить их стипендией и необходимыми материальными условиями за счет государства.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Государственному комитету Республики Казахстан по государственному имуществу, главам областных, Алма-Атинской городской администраций принять меры по предоставлению лицам казахской национальности, проживающим в других странах, определенных льгот и приоритетов в отводе земельных участков под застройку производственных зданий, жилья, участия в жилищно-строительной кооперации, получения в аренду столовых, магазинов, мастерских бытового обслуживания, создания совместных предприятий, участия на аукционах по приватизации всех форм государственной собственности.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Поручить: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здравоохранения Республики Казахстан определить порядок пользования представителями зарубежной казахской диаспоры лечебно-профилактической помощью в период пребывания их на территории республики, обеспечения санаторно-курортным лечением на общих основаниях с гражданами республики;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туризма, физической культуры и спорта Республики Казахстан совместно с заинтересованными организациями разработать специальные туристские маршруты для ознакомительных поездок зарубежных соотечественников по регионам республики с учетом национально-этнических интерсов;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иностранных дел Республики Казахстан разработать меры по выдаче в установленном порядке представителям зарубежной казахской диаспоры виз для въезда на территорию республики и оформлению документов для получения гражданства республики в соответствии с законом "О гражданстве Республики Казахстан";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внутренних дел Республики Казахстан принять соответствующие меры по своевременной регистрации прибывших представителей зарубежной казахской диаспоры и оформлению документов на проживание и передвижение по территории республики. Обеспечить оформление необходимых документов лицам, получившим разрешение на постоянное жительство и изъявившим желание принять гражданство Республики Казахстан в соответствии с Законом "О гражданстве Республики Казахстан".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 Премьер-министр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Республики Казахстан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