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148" w14:textId="1e0d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Межведомственном научно-методологическом совете по статистике и учету пpи Госудаpственном комитете Республики Казахстан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сентябpя 1992 года N 751. Утратило силу - постановлением Правительства РК от 31 мая 2005 г. N 537 (P050537)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Межведомственном научно-методологическом совете по статистике и учету при Государственном комитете Республики Казахстан по статистике и анализу.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Межведомственного научно-методологического совета по статистике и учету при Государственном комитете Республики Казахстан по статистике и анализу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8 сентября 1992 г. N 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 О Л О Ж Е Н И 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Межведомственном научно-методологическом совете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статистике и учету при Государственном комитете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по статистике и анализу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научно-методологический совет по статистике и учету при Государственном комитете Республики Казахстан по статистике и анализу&lt;*&gt; в своей деятельности руководствуется Конституцией и законами Республики Казахстан, постановлениями Кабинета Министров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дальнейшем по тексту - Межведомственный научно-методологический совет.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Межведомственный научно-методологический совет при Госкомстате Республики Казахстан образуется в соответствии с постановлением Кабинета Министров Казахской ССР от 28 февраля 1991 г. N 141 "Вопросы Государственного комитета Казахской ССР по статистике и анализу, областных и Алма-Атинского городского управлений по статистике и анализу" и постановлением Кабинета Министров Республики Казахстан от 31 марта 1992 г. N 306 "Вопросы совершенствования системы бухгалтерского учета и статистики в народном хозяйстве республики".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Межведомственного научно-методологического совета является рассмотрение методологических и организационных вопросов, подготовленных Госкомстатом Республики Казахстан, министерствами, ведомствами, главами администраций по проведению важнейших статистических наблюдений, совершенствованию государственной статистики и углублению экономического анализа, осуществлению согласованных и совместных действий по налаживанию первичного учета и отчетности в народном хозяйстве республики, обеспечению соответствия системы показателей государственной статистики и первичного учета в народном хозяйстве требованиям хозяйствования в условиях рыночной экономики и принятым в международной практике правилам и выработке рекомендаций по осуществлению этих вопросов в работе экономических ведомств, научных учреждений и негосударственных структур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основной задачей Межведомственный научно-методологический совет рассматривает и дает рекомендации по следующим основным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разработка новых и совершенствование действующих методологических положений, необходимых для обобщения и глубокого анализа тенденций социально-экономического развития республики и ее регионов с использованием научно обоснованной системы статистической информации и статистических показателей;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создание научно обоснованной системы показателей региональной статистики с учетом особенностей социально-экономического развития республики и ее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новые научные исследования и практические работы по учету, анализу и статистике, определение необходимости проведения в этих целях экспериментальных разработок в различных отраслях народного хозяйства республики и ее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повышение уровня научных и практических работ с использованием и применением современных методов и приемов статистического и экономического анализа в органах управления республики, отраслях народного хозяйства, научной и практической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проблемы статистического изучения общественного мнения по социальным вопросам и разработанные на этой основе обобщенные показатели, характеризующие социально-экономические условия и образ жизни населения республики, отдельных ее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изучение и широкое применение передового опыта других государств в практике статистической работы, перевод статистических разработок на международные стандарты, обеспечение сопоставимости одноименных национальных и международных систем статистических показателей;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проекты нормативных документов по важнейшим вопросам совершенствования системы первичного учета и статистики, организации и проведению в республике наиболее крупных государственных статистических наблюдений.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Межведомственный научно-методологический совет в целях выполнения возложенных на него задач: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в пределах своей компетенции рекомендации и решения для использования их министерствами, ведомствами, объединениями, предприятиями, организациями и учреждениями, находящимися на территории республики, в работе по статистике и учету;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Межведомственного научно-методологического совета в соответствии с годовым планом его работы, но не реже 3 раз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работы Межведомственного научно-методологического совета составляется на основе предложений членов совета, управлений и отделов Госкомстата Республики Казахстан и подведомственных ему организаций и учреждений. Проект плана рассматривается и утверждается на заседании Межведомственного научно-методологического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Межведомственный научно-методологический совет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министерств и ведомств Республики Казахстан данные, необходимые в его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на своих заседаниях сообщения руководящих работников министерств и ведомств, местных органов управления о ходе и результатах осуществления рекомендаций и решений, принимаемых Межведомственным научно-методологическим советом по совершенствованию статистики, учета и отчетности;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подготовки рассмотрения и проведения экспертизы соответствующих вопросов на заседаниях совета работников министерств, ведомств, объединений, предприятий и организаций, а также ведущих ученых и специалистов научно-исследовательских институтов и экономических ВУЗов ресублики.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Межведомственного научно-методологического совета считается принятым, если за него проголосовало более половины его членов из фактического числа присутствовавших на заседании в соответствии с нормативом, предусмотренным кворумом.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Члены Межведомственного научно-методологического совета участвуют в его заседаниях без права замены.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8 сентября 1992 г. N 751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