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1307" w14:textId="408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Посольства Республики Казахстан в Соединенных Штатах Амеpики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сентябpя 1992 года N 744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установлением дипломатических отношений между Республикой Казахстан и Соединенными Штатами Америки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в г. Вашингтоне Посольство Республики Казахстан в Соединенных Штатах Америки.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2-8 утратили силу - постановлением Правительства РК от 27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