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a6e1" w14:textId="dd5a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первоочередных мерах по развитию Жаркентской свободной экономической зоны в Талды-Курганской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сентября 1992 года N 741. Утратило силу - постановлением Правительства РК от 19 февраля 1996 г. N 213 ~P960213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Верховного Совета Республики 
Казахстан от 11 января 1992 г. N 1114-ХII "О создании Алакульской, 
Жаркентской свободных экономических зон в Талды-Курганской области 
и создании в г.Талды-Кургане на базе предприятия "Талдыкурганвнештранс" 
свободной экономической субзоны" и постановления Кабинета Министров 
Республики Казахстан от 13 апреля 1992 г. N 320 "Вопросы свободных 
экономических зон в Республике Казахстан" Кабинет Министров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Жаркентской свободной
экономической зоне.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Главе Панфиловской районной администрации: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десятидневный срок сформировать административный совет по управлению
Жаркентской свободной экономической зоной.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Таможенному комитету Республики Казахстан в месячный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решить с административным советом свободной экономической зоны вопросы,
связанные с созданием на территории зоны таможни с сетью таможенных пунктов,
определить на договорной основе порядок их сохранения и функционирования;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внешнеэкономических связей Республики
Казахстан и административным советом СЭЗ определить порядок и правила
таможенного контроля, декларирования товаров и иного имущества, ввозимых
в свободную экономическую зону и вывозимых из нее.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экономике,
Министерству материальных ресурсов предусматривать выделение  
материально-технических ресурсов по централизованно распределяемой 
продукции, необходимой для функционирования и развития Жаркентской
свободной экономической зоны, а также оказание посреднических услуг на
приобретение продукции на свободном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иностранных дел Республики Казахстан совместно с
Комитетом национальной безопасности, Министерством внутренних дел
Республики Казахстан и административным советом СЭЗ установить на
территории Жаркентской свободной экономической зоны упрощенный порядок 
въезда - выезда и пребывания иностранных граждан.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Постановлением Кабинета Министров
                                              Республики Казахстан
                                          от 4 сентября 1992 года N 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 Жаркентской свободной экономической зоне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Статьи 36,37 и 49 исключены, статьи 38-65 считаются
соответственно статьями 36-62 - постановлением КМ РК от 2 августа
1995 г. N 1069.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Раздел 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Расположение, границы, территория и общие принципы 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Жаркентской СЭЗ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Жаркентская СЭЗ располагается в административных границах
Панфиловского района Талды-Курганской области, является единым 
экономическим пространством и неотъемлемой частью Республики Казахстан.
Площадь Жаркентской СЭЗ - 10,58 тыс.кв.м. Протяженность государственной
границы с КНР составляет 197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Основными целями создания Жаркентской СЭЗ является
ускорение социально-экономического развития региона и благосостояния
народа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стимулирования и привлечения отечественных и иностранных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внедрения передовой техники, технологии и управленческого опыта;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создания многоотраслевой экономики района с организацией производства
импортозаменяющей и конкурентоспособной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развития туризма, организации охоты;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увеличения экспорта продукции и поступления конвертируемой валюты в
Республику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развития рыночных форм хозяйствования.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3. На территории Жаркентской СЭЗ допускаются любые виды
хозяйственной, финансовой и иной деятельности отечественных и иностранных
юридических и физических лиц, за исключением производства прямого военного
назначения, а также тех видов деятельности, которые запрещены 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4. На территории Жаркентской СЭЗ любые юридические лица,
расположенные вне зоны, вправе создавать свои филиалы или новые 
предприятия, в том числе совместные.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Деятельность юридических лиц, а также граждан, занимающихся
хозяйственной деятельностью без образования юридического лица
(хозяйствующие субъекты), на территории Жаркентской СЭЗ регулируется
Законом "О свободных экономических зонах в Казахской ССР", не
противоречащим ему законодательством Республики Казахстан и настоящим
Положением о Жаркентской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отсутствия в законодательстве Республики Казахстан
регламентации отдельных вопросов хозяйственной деятельности на территории
Жаркентской СЭЗ до внесения соответствующих изменений в настоящее
Положение о Жаркентской СЭЗ применяются общие нормы действующего 
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международным договором, заключенным Республикой Казахстан,
установлены иные правила, чем те, которые содержатся в Законе "О свободных
экономических зонах в Казахской ССР", то применяются правила
международного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5. Республика Казахстан гарантирует соблюдение прав и
законных интересов граждан Республики Казахстан и иностранных граждан,
предприятий, объединений, организаций, совместных предприятий, фирм,
компаний, их филиалов и т.д., действующие на территории Жаркентской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6. Национализация государством имущества граждан Республики
Казахстан и иностранных граждан, предприятий, объединений, организаций,
совместных предприятий, фирм, компаний, их филиалов и т.п. с любой формой
собственности, действующих на территории Жаркентской СЭЗ,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7. Хозяйствующим субъектам, зарегистрированным на территории
Жаркентской СЭЗ, гарантируется в случае изменения хозяйственного режима
право продолжения деятельности на условиях, соответствующих моменту их
регистрации в течение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8. Убытки причиненные юридическим лицам и гражданам
Республики Казахстан и других государств в результате необоснованного
вмешательства должностных лиц, государственных или иных органов в их
деятельность, осуществляемую на территории Жаркентской СЭЗ, подлежат
возмещению этими органами либо должностными лицами по решению суда или
арбитража.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Раздел 2. Органы управления Жаркентской СЭЗ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9. Органом государственной власти на территории Жаркентской СЭЗ
является Панфиловский районный Совет народных дпутатов. Высшим органом
управления является административный совет, создаваемый решением главы 
Панфиловской районной администрации, в которую входят представители
республиканских и местных государственных органов, предприятий, 
организаций, зарегистрированные на территории Жаркентской СЭЗ. Полномочия
и функции административного совета Жаркентской СЭЗ определяются Положением
об административном совете, утверждаемым решением Панфиловского районного
Совета народных 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10. Административный совет зоны выполняет функции в 
соответствии с Законом "О свободных экономических зонах Казахской ССР",
а также: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на себя ответственность за организацию защиты населения
Жаркентской СЭЗ при возникновении стихийных бедствий, производственных
аварий, катастроф, осуществляет своевременную подготовку и эвакуацию
населения в условиях угрозы и возникновения чрезвычайных ситуаций
мирного времени;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реализует программы социально-экономического и
культурного развития Жаркентской СЭЗ и принимает решения по ним при
поддержке предпринимательства, развития конкуренции и ограничения
монополизма;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государственные стандарты народного образования,
определяемые Правительством республики, подготовку кадров в Панфиловском
педагогическом училище, профтехучилищах и других специальных учебных
заведениях, открываемых на территории Жаркентской СЭЗ, а также содержания
государственных опекаемых в Панфиловском вспомогательном доме-интернате
для детей-сирот и доме-интернате для инвалидов и престарелых на договорной
основе с соответствующими республиканскими ведомствами, органами управления
области и районов;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финансирование лечебно-профилактических и 
санитарно-гигиенических учреждений по нормативам, не ниже разрабатываемых
Министерством здравоохранения для республики, при этом лечение детей из
других регионов в детском санатории "Коктал-Арасан", расположенном на
территории Жаркентской СЭЗ, проводить на основе подписанных договоров,
контрактов с долевым участием в формировании бюджета района, направляемых
на эти цели;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разработку и выполнение комплексных программ охраны
окружающей природной среды, включающих в себя мероприятия по оптимизации
использования природных ресурсов, снижению отрицательного влияния
производственной деятельности на экологическую обстановку в регионе.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11. Административный совет Жаркентской СЭЗ вправе создавать
на территории зоны специализированные, производственные и прочие субзоны,
устанавливать для них особый режим хозяйствования, обеспечивающий 
эффективное управление и контроль за развитием социально-экономических
процессов на территории субзон.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12. Административный совет на территории СЭЗ осуществляет в
соответствии с действующим законодательством лицензирование, квотирование
экспорта и импорта товаров, услуг, а также разведки и разработки
природных ресурсов.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Раздел 3. Хозяйственная деятельность Жаркентской СЭЗ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13. На территории Жаркентской СЭЗ хозяйствующие субъекты и 
граждане создают предприятия, филиалы и представительства в любых формах,
ведут предпринимательскую деятельность в любых сферах, за исключением
запрещенных законодательством Республики Казахстан, и настоящим Положением
о Жаркентской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Административный совет может запретить отдельные виды деятельности
только на следующих основаниях: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деятельность создает угрозу безопасности территории и населению
Жаркентской СЭЗ;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условия деятельности или ее результат не соответствует
экономическим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деятельность создает угрозу здоровью или нравственности
населения Жаркентской СЭЗ;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деятельность создает угрозу сохранения памятников истории,
культуры и природы;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деятельность запрещена международным договором, в котором
участвует Республика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14. На территории Жаркентской СЭЗ разрешается создание
предприятий с иностранными инвестициями в банковских и страховых сферах, а
также как совместных предприятий, так и предприятий, полностью
принадлежащих иностранным инвесторам.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Хозяйствующие субъекты, расположенные на территории Жаркентской СЭЗ,
могут создавать свои филиалы или новые предприятия, в том числе совместные.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15. Иностранные инвесторы, действующие на территории
Жаркентской СЭЗ, могут осуществлять инвестиции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долевого участия в предприятиях, организуемых хозяйствующими
субъектами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создания полностью принадлежащих им предприятий и их филиалов;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приобретения имущества, акций и других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заключения арендных соглашений;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приобретение прав пользования землей, имуществом и имущественных
прав и переуступки прав пользования по обоюдному соглашению сторон,
подписавших арендное соглашение, или их правопреемников.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Хозяйствующие субъекты Республики Казахстан и иностранные инвесторы,
действующие в Жаркентской СЭЗ, имеют право получать кредиты у иностранных
банков, фирм и организаций, привлекать иностранные страховые компании для
заключения всех видов страховых сделок.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осуществления хозяйственной деятельности иностранные инвесторы на
территории Жаркентской СЭЗ могут заключать соглашения на пользование
зданиями, сооружениями, оборудованием, промышленными и другими 
предприятиями, выпускать товарные знаки, акции, ноу-хау и фирменные 
наименования, приобретенные имущественные права и права на использование 
природных ресурсов. Пересмотр соглашений допускается только по обоюдному 
соглашению подписавших договор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16. Иностранные инвесторы на территории Жаркентской СЭЗ
пользуются режимом, установленным для имущества и имущественных прав
юридических лиц и граждан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гарантии прав собственности иностранных юридических лиц на
территории Жаркентской СЭЗ создается гарантийный валютный фонд, а также 
иностранные инвесторы могут использовать право залога имущества,
находящегося в их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17. Все предприятия, имеющиеся или учреждаемые в
Жаркентской СЭЗ, а также имеющиеся или учреждаемые в зоне филиалы,
отделения и представительства предприятий, находящихся на территории
Жаркентской СЭЗ, подлежат регистрации в установленном законом
порядке.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Вновь создаваемые в Жаркентской СЭЗ предприятия, отделения,
представительства, общественные и другие организации, в том числе и
иностранные, приобретают право юридического лица после их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части первой исключены слова, часть третья исключена -
постановлением Правительства РК от 13 октября 1995 г. N 1327.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18. В случае нарушения законодательства Республики Казахстан,
Положения о Жаркентской СЭЗ или обязательств, закрепленных в учредительных
(регистрационных) документах, административный совет Жаркентской СЭЗ
вправе принять решение о прекращении деятельности хозяйствующего субъекта
на территории зоны.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статье 18 исключены слова - постановлением
Правительства РК от 13 октября 1995 г. N 1327.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19. Зарегистрированные на территории Жаркентской СЭЗ
юридические лица, за исключением единой энергетической системы, находящейся
под непосредственным управлением Республики Казахстан, являются
самостоятельными и независимыми от ведомственной подчиненности.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предприятия, организации в Жаркентской СЭЗ несут полную
ответственность за результаты своей хозяйственной деятельности.
Республика Казахстан, Панфиловский районный, городской и сельские Советы
народных депутатов не несут финансовой ответственности по обязательствам
хозяйствующих субъектов, осуществляющих деятельность на территории
Жаркентской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20. Хозяйственные отношения, в которые вступают все
экономические субъекты, расположенные или зарегистрированные в
Жаркентской СЭЗ, строятся на договорной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хозяйствующие субъекты в Жаркентской СЭЗ самостоятельно формируют
производственные программы и реализуют производимую продукцию (услуги).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Продукция собственного производства в Жаркентской СЭЗ поступает в их
полное распоряжение, если иное не предусмотрено межгосударственными
соглашениями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Жаркентской СЭЗ допускается применение международных стандартов
делопроизводства и бухгалтерского учета по согласованию с Кабинетом 
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21. Предприятия, расположенные и зарегистрированные
в Жаркентской СЭЗ, независимо от форм собственности, самостоятельно
решают вопросы о создании совместных предприятий с участием отечественных
и иностранных инвесторов.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22. Иностранным инвесторам, действующим в Жаркентской СЭЗ,
гарантируется после выплаты налогов перевод за границу или выплата в
соответствующей валюте сумм, полученных ими в виде прибыли, а также
в связи с продажей им всей или части доли в уставном фонде предприятия
с иностранными инвестициями, выходом из него или ликвидацией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Прибыли иностранных инвесторов в национальной валюте, полученные ими
в результате деятельности на территории Жаркентской СЭЗ, могут свободно 
реинвестироваться и использоваться на территории зоны, а также переводиться
за границу в порядке, предусмотренном законодательством Республики
Казахстан и Положением о Жаркентской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23. Споры между предприятиями, организациями, учреждениями и
административным советом Жаркентской СЭЗ рассматриваются в органах суда
и арбитража Республики Казахстан или по договоренности сторон - в 
третейском суде.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24. Отечественные и иностранные инвесторы, действующие в 
Жаркентской СЭЗ, обладают правом субаренды земли, имущества и 
имущественных прав и переуступки прав пользования по обоюдному 
соглашению сторон, подписавших арендное соглашение, или их правопреемников.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Пересмотр арендных соглашений с иностранными инвесторами на
пользование землей и другими природными ресурсами, зданиями, сооружениями,
оборудованием, промышленными и другими предприятиями допускается по 
договоренности сторон или их правопреемников, либо по решению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25. Право пользования и собственное имущество инвесторов
могут использоваться ими в качестве залогового обеспечения всех
видов обязательств, включая привлечение заемных валютных средств, в
соответствии с Законом Республики Казахстан "О залоге".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26. Административный совет Жаркентской СЭЗ имеет право в
установленном порядке предоставлять льготы отечественным и иностранным 
хозяйствующим субъектам, зарегистрированным и осуществляющим 
хозяйственную и иную коммерческую деятельность в зоне: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разрешать нормы ускоренной (до 20 процентов в год) амортизации по
отдельным группам основных производственных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(абзац четвертый) вводить пониженные ставки тарифов платы за 
коммунальные и транспортные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предоставлять субсидии на создание новых рабочих мест, ведение
совместных НИР в сотрудничестве с местными исследовательскими учреждениями;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выдавать гарантии по займам и кредитам, получаемым, у банков и других
юридических лиц, расположенных в Жаркентской СЭЗ;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разрешать выпуск облигаций для прямого финансирования строительства
новых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разрешать льготное или бесплатное пользование объектами
инфраструктуры.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статью 26 внесены изменения - постановлением КМ РК
от 2 августа 1955 г. N 1069.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27. Административный совет обеспечивает на территории
Жаркентской СЭЗ правила природопользования, охраны окружающей среды,
санитарно-гигиенические и противоэпидемические правила, уровень предельно
допустимых концентраций вредных веществ, радиации, вибрации, шума и т.д.,
устанавливаемые соответствующими республиканскими актами и нормативами,
обязательными для исполнения всеми органами и хозяйственными структурами
Жаркентской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Принятию хозяйственных решений, которые могут привести к нарушению
этих актов, норм и правил, должна предшествовать соответствующая
экологическая, санитарно-гигиеническая экспертиза. Административный
совет организует специальное природопользование в Жаркентской СЭЗ на
условиях платности.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28. На предприятия, организации, учреждения, независимо
от форм собственности, расположенных на территории Жаркентской СЭЗ,
распространяется государственная статистическая отчетность, утвержденная
Госкомстатом Республики Казахстан, и представление ее считается 
государственным информационным налогом, осуществляющим за счет 
отправителя информации.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Раздел 4. Отношения собственности в Жаркентской СЭЗ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29. На территории Жаркентской СЭЗ признаются и охраняются
законом все формы собственности, обеспечивается их равноправие.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Земля на территории Жаркентской СЭЗ не подлежит продаже.
Административный совет на основе действующего законодательства определяет
порядок предоставления прав пользования и аренды земли и других
природных ресурсов, за исключением животного и растительного мира
хозяйствующим субъектам.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30. Функционирование объектов государственной собственности
на территории Жаркентской СЭЗ, находящихся в собственности и под
непосредственным управлением Республики Казахстан (железнодорожный,
воздушный, морской и магистрально-требопроводный транспорт, элементы
единой энергетической системы республики), равно как и объектов
республиканской собственности, в том числе не подлежащих разгосударствлению
и приватизации, координируется административным советом Жаркентской СЭЗ
на основе договора сотрудничества с соответствующими республиканскими
органами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31. Административный совет Жаркентской СЭЗ имеет право
вносить предложения по разгосударствлению и приватизации объектов
республиканской собственности на территории зоны в общереспубликанскую
программу, разрабатываемую Государственным комитетом Республики Казахстан
по государственному имуществу.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Средства, полученные в процессе разгосударствления и приватизации
объектов государственной собственности, расположенных на территории
Жаркентской СЭЗ, распределяются в соответствии с законодательством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эффективного и целенаправленного использования средств,
полученных в ходе приватизации от реализации принадлежащих Республике
Казахстан (акций, паев), административный совет Жаркентской СЭЗ по
согласованию с Государственным комитетом Республики Казахстан по
государственному имуществу может частично аккумулировать их в специально
создаваемом фонде экономического и социального развития Жаркентской СЭЗ,
а также в гарантийном валютном фонде Жаркентской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32. Административный совет Жаркентской СЭЗ может создавать
фондовую корпорацию, основной целью которой является хозяйственное
освоение природных ресурсов. В пределах территории Жаркентской СЭЗ 
корпорация осуществляет все виды хозяйственной деятельности в рамках,
допустимых законодательством Республики Казахстан. Контрольный пакет
акций фондовой корпорации принадлежит Республике Казахстан. Право
распоряжения контрольным пакетом акций передается административному
совету Жаркентской СЭЗ по согласованию с Государственным комитетом
Республики Казахстан по государственному имуществу.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осуществления своей деятельности корпорация может привлекать
отечественные и иностранные заемные средства, выпускать акции и облигации
для размещения в Республике Казахстан и за ее пределами, осуществлять
инвестиционную деятельность и создавать или участвовать в создании
предприятий и банков.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Финансовые операции корпорации, а также ее операции с ценными
бумагами контролируются и регулируются соответствующим отделением 
Национального государственного банка Республики Казахстан в свободной
экономической зоне.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33. Хозяйственная деятельность, связанная с использованием
земельных участков, а также разведкой и разработкой природных ресурсов на
территории СЭЗ, осуществляется на основе лицензий, выдаваемых в
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указанных лицензиях оговариваются конкретные условия разработки
местонахождения полезных ископаемых, включая и размеры налогов и других
платежей предприятий -  разработчиков. При определении размера платы за 
недра учитываются ставки возмещения затрат на геолого-разведочные работы
и воспроизводство минерально-сырьевой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34. Административный совет Жаркентской СЭЗ утверждает на 
основе действующего законодательства порядок регулирования хозяйственной
деятельности в области эксплуатации природных ресурсов на территории
Жаркентской СЭЗ, предусматривающий: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четкое разграничение компетенции органов управления различных уровней,
исключающее противоречивость и неопределенность в правилах доступа к недрам 
и их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равный доступ всех хозяйствующих субъектов, включая иностранных
инвесторов, к поручению прав на поиск, разведку и эксплуатацию природных 
ресурсов, за исключением заранее оговоренных случаев;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размеры и виды платежей с учетом их величины в целом по Республике
Казахстан и мировой практики.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Раздел 6. Налогообложение, валютный и финансово-кредитный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                                   механизм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35. На территории Жаркентской СЭЗ функционирует налоговая
служба, подчиненная административному совету Жаркентской СЭЗ, 
осуществляющая все виды налоговых операций, действует налоговая система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виды платежей поступают в доход бюджета Жаркентской СЭЗ.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третий исключен - постановлением КМ РК от 2 августа
1995 г. N 1069.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36. Жаркентская СЭЗ имеет самостоятельный бюджет и платежный
баланс.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Жаркентская СЭЗ не несет ответственность по финансовым обязательствам
Республики Казахстан, равно как и республика не несет ответственности по
обязательству Жаркентской СЭЗ и зарегистрированных на ее территории
юридических лиц и граждан, занимающихся индивидуальной трудовой
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37. Гарантирование обязательств предприятий, организаций,
учреждений и хозяйств, зарегистрированных на территории Жаркентской СЭЗ,
осуществляется административным советом, уполномоченными банками,
финансовыми компаниями, учредителями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38. Доходная часть бюджета Жаркентской СЭЗ формируется в
соответствии с Закономи "О свободных экономических зонах в Казахской ССР",
"О налоговой системе в Республике Казахстан", "О бюджетной системе
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Механизм регулирования поступлений и платежей в бюджет 
Жаркентской СЭЗ устанавливается административным советом СЭЗ совместно с
Панфиловским районным отделением Нацгосбанка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39. Расчеты бюджета Жаркентской СЭЗ с государственным бюджетом
Республики Казахстан производятся в соответствии с соглашением, заключенным
Республикой Казахстан с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40. С целью мобилизации необходимых финансовых ресурсов
Республика Казахстан представляет Жаркентской СЭЗ бюджетный кредит сроком
на 5 лет со дня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41. Средства в национальной и иностранной валюте для развития
Жаркентской СЭЗ могут также пополняться за счет выпуска зональных
облигаций, кредитов, в установленном законодательством Республики
Казахстан порядке, добровольных взносов граждан, предприятий и организаций
проведения торгов, перечисления штрафов за нарушение правил хозяйственной
деятельности (кроме таможенных штрафов), арендных платежей и других
поступлений.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42. Для обеспечения устойчивого денежного обращения
Жаркентской СЭЗ, комплексного и эффективного контроля и управления
деятельностью кредитно-финансовой системы на территории Жаркентской СЭЗ
функционирует отделение Нацгосбанка Республики Казахстан, которое
подотчетно в своей деятельности исключительно Национальному 
государственному банку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43. Отделение Нацгосбанка Республики Казахстан осуществляет
в установленном порядке на территории Жаркентской СЭЗ регистрацию банков
и других кредитных учреждений, включая отделения и филиалы иностранных
банков и банков с иностранным участием.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44. Деятельность коммерческих банков и банков с иностранным
участием лицензируется в Панфиловском отделении в порядке, предусмотренном
Законом Республики Казахстан "О банках и банковской деятельности
в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45. На внутреннем рынке Жаркентской СЭЗ в обращении находится
национальная валюта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исключен - постановлением КМ РК от 2 августа 
1995 г. N 1069.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46. Расчеты Жаркентской СЭЗ с иностранными государствами
ведутся в любой валюте по согласованию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47. Административный совет по согласованию с Нацгосбанком
Республики Казахстан имеет право разрешать предприятиям, организациям,
хозяйствам, независимо от форм собственности, предприятиям с иностранным
участием, гражданам осуществлять специализированную торговлю и оказание
услуг на территории Жаркентской СЭЗ за свободно конвертируемую валюту.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Раздел 7. Таможенный режим Жаркентской СЭЗ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и товарообмен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48. На территории Жаркентской СЭЗ действует особый
таможенный режим.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осуществления таможенного контроля на территории Жаркентской
СЭЗ создается специальное таможенное управление, подчиненное
административному совету Жаркентской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Деятельность таможенного управления Жаркентской СЭЗ регламентируется
Законом "О свободных экономических зонах в Казахской ССР", не
противоречащим ему законодательством Республики Казахстан, Положением о
таможенной службе, утвержденным административным советом СЭЗ и 
финансируемым из средств бюджета Жаркентской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49. Обмен товарами и услугами между отечественными и
иностранными юридическими лицами, находящимися на территории Жаркентской
СЭЗ и вне ее, осуществляется в любых допустимых законодательством
Республики Казахстан формах товарообменных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Административный совет Жаркентской СЭЗ вправе определить перечень
и квоты сырьевых товаров, вывозимых из зоны без дополнительной переработки.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50. Импорт товаров и услуг для использования в Жаркентской
СЭЗ освобождается от ограничений квот и лицензий, кроме товаров и услуг,
импорт которых запрещается или осуществляется по специальным правилам
и межправительственным соглашениям.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Последующий реэкспорт импортируемых товаров на территории иных
регионов Республики Казахстан и других государств осуществляется 
на общих основаниях.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51. Экспорт произведенных на территории Жаркентской СЭЗ
товаров освобождается от квот и лицензий, кроме товаров, вывоз которых
ограничивается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Товар считается произведенным в зоне, если он удовлетворяет
требованиям соответствующего Положения, утвержденного Правительством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52. Предприятия и организации, действующие в Жаркентской
СЭЗ, имеют право осуществлять товарообменные (бартерные и посреднические)
операции с товарами и услугами, производимыми в зоне.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Перевозки транзитных грузов, пассажиров по территории зоны,
а также услуги связи и потребление электроэнергии оплачиваются по тарифам,
утвержденным Кабинетом Министров Республики Казахстан, и не облагаются 
налогом и таможенными пошлинами, установленными административным советом 
Жаркентской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Экспорт и импорт товаров через территорию Жаркентской СЭЗ на 
территорию иных регионов Республики Казахстан осуществляются без
каких-либо таможенных пошлин.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Раздел 8. Трудовые отношения в Жаркентской СЭЗ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53. В Жаркентской СЭЗ действуют положения законодательства
о труде Республики Казахстан в части, не противоречащей Закону Республики
Казахстан "О свободных экономических зонах в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54. Юридические лица и другие хозяйствующие субъекты,
зарегистрированные и осуществляющие свою деятельность на территории
Жаркентской СЭЗ, в приоритетном порядке, определяемом административным
советом, привлекают для работы на предприятиях зоны местные трудовые 
ресурсы и участвуют в их обучении и переквалификации.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прибыли, направляемой на обучение и переквалификацию граждан
Республики Казахстан, может по решению административного Совета
Жаркентской СЭЗ освобождаться от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55. Трудовые соглашения, включая вопросы найма и увольнения, 
режима труда и отдыха, социальных гарантий и компенсаций на предприятиях
Жаркентской СЭЗ, регулируются коллективным договором (соглашением) и
(или) индивидуальными трудовыми договорами (контрактами). Условия и
размеры оплаты труда, а также другие виды доходов работников, в том
числе и в иностранной валюте, устанавливаются предприятиями и
организациями самостоятельно за счет собственных средств. Административный
совет имеет право использовать для этих целей собственные средства в
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Условия коллективного и индивидуального трудовых договоров не могут
ухудшать положения работников этих предприятий и организаций по сравнению
с условиями, предусмотренными действующим в Республике Казахстан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оплаты труда, предоставления отпусков, пенсионного обеспечения
иностранных работников, предприятий инвестициями должны решаться в
индивидуальных трудовых договорах (контрактах) с каждым из них. 
Получаемая этими работниками заработная плата в иностранной валюте может
беспрепятственно провозиться ими за границу.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56. Предприятия, зарегистрированные и работающие в
Жаркентской СЭЗ, имеют право за счет создаваемых у них фондов выплачивать
заработную плату рабочим и специалистам в иностранной валюте, которая
перечисляется на специальные счета в банках и выплачивается в виде
именных чеков, кредитных карточек и других платежных средств для
использования в специальных магазинах зоны, а также выдается владельцам
этих счетов при совершении ими загранпоездок.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57. В Жаркентской СЭЗ устанавливается индексируемая
минимальная заработная плата, местные пенсии, пособия, стипендии и
другие формы специального обеспечения, которые не могут быть ниже
установленных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Размеры дополнительных выплат устанавливаются административным
советом и осуществляются из средств Жаркентской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58. В случае увольнения в связи с сокращением или ликвидацией
(реорганизацией) предприятия, рабочим и служащим Жаркентской СЭЗ
выплачивается пособие по безработице в размере, не ниже предусмотренного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Условия назначения и порядок выплаты пособия по безработице
определяются административным советом Жаркентской СЭЗ в соответствии
с 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Раздел 9. Режим въезда и выезда в Жаркентской СЭЗ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59. В Жаркентской СЭЗ действует упрощенный режим въезда,
выезда и пребывания иностранных граждан (регулируемый специальным
положением, утверждаемым административным советом СЭЗ). Пропуск на
государственной границе осуществляется на основе двусторонних
межправительственных соглашений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60. Юридические лица, зарегистрированные в Жаркентской
СЭЗ, имеют право самостоятельно принимать решения по приглашению
иностранных граждан и командированию своих работников за рубеж по
служебным делам без каких-либо ограничений.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Представители юридических лиц, зарегистрированных в Жаркентской
СЭЗ, и проживающие на ее территории граждане пользуются правом
свободного въезда на территорию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61. Деятельность правоохранительных органов на территории 
Жаркентской СЭЗ осуществляется в соответствии с законодательством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Административный совет Жаркентской СЭЗ из своего бюджета
выделяет средства на содержание сотрудников местной милиции, определяет
и финансирует их количество в зависимости от складывающейся оперативной
обстановки (но не ниже имеющейся штатной численности), осуществляет
материально-техническое обеспечение деятельности других
правоохранительных органов, дислоцирующихся на территории зоны,
социальное и бытовое устройство их работников.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Раздел 10. Изменение статуса и прекращение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                                Жаркентской СЭЗ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62. Изменение статуса Жаркентской СЭЗ, а также ее ликвидация
осуществляется Верховным Советом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