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13cd" w14:textId="eef1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развитию Алакульской свободной экономической зоны в Талды-Kурганской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Министров Республики Казахстан от 4 сентября 1992 года N 740. Утратило силу - постановлением Правительства РК от 19 февраля 1996 г. N 213 ~P960213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Верховного Совета Республики
Казахстан от 11 января 1992 г. N 1114-ХII "О создании Алакульской,
Жаркентской свободных экономических зон в Талды-Курганской области и
создании в г.Талды-Кургане на базе предприятия "Талдыкурганвнештранс"
свободной экономической субзоны" и постановления Кабинета Министров
Республики Казахстан от 13 апреля 1992г. N 320 "Вопросы свободных
экономических зон в Республике Казахстан"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об Алакульской свободной
экономической зоне.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Алакульской районной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десятидневный срок сформировать административный совет по управлению
Алакульской свободной экономической зоной.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в месячный срок: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с административным советом свободной экономической зоны  
вопросы, связанные с созданием на территории зоны таможни с сетью 
таможенных пунктов, определить на договорной основе порядок их содержания
и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внешнеэкономических связей Республики
Казахстан и административным советом СЭЗ определить порядок и правила
таможенного контроля, декларирования товаров и иного имущества, ввозимых
в свободную экономическую зону и вывозимых из нее.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экономике,
Министерству материальных ресурсов предусматривать выделение
материально-технических ресурсов по централизованно распределяемой
продукции, необходимой для функционирования и развития Алакульской
свободной экономической зоны, а также оказание посреднических услуг по
приобретению продукции на свободном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совместно с
Комитетом национальной безопасности, Министерством внутренних дел
Республики Казахстан и административным советом СЭЗ установить на
территории Алакульской свободной экономической зоны упрощенный порядок
въезда - выезда и пребывания иностранных граждан.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Кабинета Министров
                                                Республики Казахстан
                                            от 4 сентября 1992 г. N 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об Алакульской свободной экономической зоне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Статьи 30 и 31 исключены, статьи 32-57 считаются
соответственно статьями 30-55 - постановлением КМ РК от 2 августа 
1995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Алакульская свободная экономическая зона (Алакульская СЭЗ)
образована постановлением Верховного Совета Республики Казахстан
от 11 января 1992 года N 1114-ХII по представлению Талды-Курганского
областного и Алакульского районного Советов народных дупетатов с учетом
мнения населения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разработано в соответствии с Законом Республики
Казахстан "О свободных экономических зонах в Казахской ССР", Основными
положениями о свободных экономических зонах в Республике Казахстан,
утвержденными постановлением Кабинета Министров Республики Казахстан от
13 апреля 1992 г. N 320, применительно к специфическим особенностям и 
отраслевой специализации Алакульской СЭЗ.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1. Месторасположение, границы, территория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и общие принципы устройства Алакульской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Алакульская свободная экономическая зона расположена 
на территории Талды-Курганской области в границах Алакульского района и
является неотъемлемой территорией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Площадь Алакульской СЭЗ - 15,3 тыс.кв.км.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Основными целями создания Алакульской СЭЗ является 
ускорение социально-экономического развития региона и благосостояния
народа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стимулирования и привлечения отечественных и иностранных
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внедрение передовой техники, технологии и управленческого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многоотраслевой экономики района с организацией   
производства импортозаменяющей и 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эффективного использования Трансазиатской железной дороги,
связывающей Европу с Азиатско-Тихоокеанским регионом (подработка,
обработка, перевалка товаров, хранение грузов, создание
консигнационных складов и оказание различных услуг) и расширения
торгово-экономического сотрудничества с зарубежными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развития туризма, организации охоты, спортивного рыболовства;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увеличения экспорта продукции и поступления конвертируемой валюты
в Республику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3. На территории Алакульской СЭЗ допускаются любые
виды хозяйственной, финансовой и иной деятельности отечественных и
иностранных юридических и физических лиц, за исключением производства
продукции прямого военного назначения, а также тех видов деятельности,
которые запрещены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4. Деятельность юридических лиц и граждан, занимающихся
хозяйственной деятельностью без образования юридического лица    
(хозяйствующие субъекты), на территории Алакульской СЭЗ регулируются
Законом "О свободных экономических зонах в Казахской ССР", не
противоречащим ему законодательством Республики Казахстан и настоящим
Положением об Алакульской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отсутствия в законодательстве Республики Казахстан
регламентации отдельных вопросов хозяйственной деятельности на
территории Алакульской СЭЗ до внесения соответствующих изменений в
настоящее Положение об Алакульской СЭЗ применяются общие нормы
действующего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международным договором, заключенным Республикой Казахстан,
установлены иные правила, чем те, которые содержатся в Законе
"О свободных экономических зонах в Казахской ССР", то применяются
правила международного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 Республика Казахстан гарантирует соблюдение прав и
законных интересов граждан Республики Казахстан и иностранных граждан,
предприятий, объединений, организаций, совместных предприятий, фирм,
компаний, их филиалов, действующих на территории Алакульской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6. Национализация государством имущества граждан
Республики Казахстан и иностранных граждан, предприятий, организаций,
объединений, совместных предприятий, фирм, компаний, их филиалов с любой
формой собственности, действующих на территории Алакульской СЭЗ,
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7. Хозяйствующим субъектам, зарегистрированным на территории
Алакульской СЭЗ, гарантируется в случае изменения хозяйственного режима
право продолжения деятельности на условиях, соответствующих моменту их
регистрации в течение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8. Убытки, причиненные юридическим лицам и гражданам
Республики Казахстан и других государств в результате необоснованного
вмешательства должностных лиц, государственных или иных органов в их
деятельность, осуществляемую на территории Алакульской СЭЗ, подлежат
возмещению этими органами либо должностными лицами по решению суда
или арбитража.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2. Управление Алакульской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9. Органом государственной власти в Алакульской СЭЗ является
районный Совет народных депутатов, который делегирует полномочия 
исполнительной власти административному совету Алакульской СЭЗ - высшему
органу управлению на территории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 (Адмсовет) Алакульской СЭЗ образуется
решением главы Алакульской районной администрации из представителей
республиканских и местных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Полномочия и функции Адмсовета определяются Положением об
административном совете Алакульской СЭЗ, утверждаемым Алакульским районным
Советом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 Алакульской СЭЗ на территории зоны может
образовывать специализированные торговые, производственные и прочие
субзоны, для которых устанавливается особый режим хозяйственной 
деятельности, обеспечивающий эффективное управление и контроль за
развитием социально-экономических процессов на территории субзон.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10. Административный совет на территории СЭЗ осуществляет
лицензирование и квотирование экспорта и импорта товаров, услуг, а также           ых ресурсов.
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РАЗДЕЛ 3. ХОЗЯЙСТВЕННАЯ ДЕЯТЕЛЬНОСТЬ В АЛАКУЛЬСКОЙ СЭЗ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11. В Алакульской СЭЗ осуществляются любые виды
предпринимательской и хозяйственной деятельности, если они не запрещены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Хозяйственная деятельность в Алакульской СЭЗ осуществляется
в направлении, обеспечивающем экологическую безопасность населения и
поддержание в регионе стабильной социально-экономической обстановки.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 Алакульской СЭЗ может запретить отдельные
виды деятельности, если они: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создают угрозу безопасности территории и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соответствуют установленным экологическим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создают угрозу здоровью и нравственности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обеспечивают сохранность памятников истории, культуры и
памятников природы;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запрещены международным договором, в котором участвует Республика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12. Хозяйствующие субъекты, в том числе иностранные, как
постоянно проживающие или имеющие местонахождение на территории
Алакульской СЭЗ, так и проживающие или имеющие местонахождение за ее
пределами, могут осуществлять в пределах территории зоны инвестиции в 
предприятия как совместно, так и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Любые юридические лица, расположенные как на территории
Алакульской СЭЗ, так и вне ее имеют право на создание в зоне своих
филиалов или новых предприятий, в том числе совместных. Их регистрация 
осуществляется в установленном законом 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территории Алакульской СЭЗ разрешается создание предприятий
с иностранными инвестициями в банковской и страховой сферах.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части второй заменены слова - постановлением
Правительства РК от 13 октября 1995 г. N 1327.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13. Хозяйствующие субъекты, расположенные на территории
Алакульской СЭЗ, за исключением субъектов, находящихся в собственности
или под непосредственным управлением Республики Казахстан, становятся
самостоятельными и независимыми от ведомственной подчиненности после их 
регистрации в установленном законом 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Хозяйствующие субъекты несут полную ответственность за результаты
своей деятельности. Республика Казахстан, местные Советы не несут
ответственности по обязательствам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части первой статьи 13 заменены слова -
постановлением Правительства РК от 13 октября 1995 г. N 1327.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14. Хозяйственные отношения, в которые вступают
предприятия, расположенные в Алакульской СЭЗ, строятся на договорной
основе. Предприятия Алакульской СЭЗ, прошедшие регистрацию в
установленном законом порядке, имеют право самостоятельно
формировать производственные программы и реализовывать производимую
продукцию (услуги).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статье 14 заменены слова - постановлением
Правительства РК от 13 октября 1995 г. N 1327.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15. Условия деятельности иностранных инвесторов на
территории Алакульской СЭЗ не могут быть менее благоприятными, чем
условия деятельности, установленные для юридических лиц и граждан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Гарантии прав собственности иностранных юридических лиц на
территории Алакульской СЭЗ обеспечиваются Адмсоветом путем создания
гарантийного фонда, а также путем залога имущества, находящегося в их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16. В случае нарушения законодательства Республики
Казахстан, Положения об Алакульской СЭЗ или обязательств,
закрепленных в учредительных (регистрационных) документах,
административный совет Алакульской СЭЗ вправе принять решение о
прекращении деятельности юридического лица на территории зоны и
наложить штрафные санкции в соответствии с полномочиями Адмсовета.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статье 16 исключены слова - постановлением
Правительства РК от 13 октября 1995 г. N 1327.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17. Юридические и физические лица, зарегистрированные на
территории Алакульской СЭЗ, самостоятельно осуществляют
внешнеэкономическую деятельность, решают вопросы создания совместных
предприятий с участием отечественных и иностранных инвесторов от
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18. Иностранным инвесторам, действующим в Алакульской СЭЗ,
гарантируется после выплаты налогов перевод за границу или выплата в
соответствующей валюте сумм, полученных ими в виде прибыли, также в связи
с продажей всей или части доли в уставном фонде предприятия с
иностранными инвестициями, выходом из него или ликвидацией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Прибыли иностранных инвесторов в отечественной валюте, полученные
ими в результате деятельности на территории СЭЗ, могут свободно
реинвестироваться и использоваться на территории зоны, а также переводиться
за границу в порядке, предусмотренном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19. Споры между хозяйствующими субъектами и административным
советом рассматриваются в органах суда и арбитража Республики Казахстан 
или по договоренности сторон - в третейском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20. Отечественные и иностранные инвесторы, зарегистрированные
в Алакульской СЭЗ, обладают правом субаренды имущества и имущественных
прав и переуступки прав пользования по обоюдному соглашению сторон,
подписавших арендное соглашение, или их правопреемников.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Пересмотр арендных соглашений с отечественными и иностранными
инвесторами на пользование землей и другими природными ресурсами, 
зданиями, сооружениями, оборудованием, промышленными и другими 
предприятиями допускается только по обоюдному согласию подписавших эти
соглашения сторон или их правопреемников, либо по решению соответствующего
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21. Права пользования и собственное имущество инвесторов
могут использоваться ими в качестве залогового обеспечения всех видов 
обязательств, включая привлечение заемных валютных средств, в соответствии
с Законом Республики Казахстан "О залоге".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22. Административный совет Алакульской СЭЗ имеет право 
предоставлять следующие налоговые и иные льготы отечественным и
иностранным юридическим и физическим лицам, зарегистрированным и
осуществляющим хозяйственную и иную коммерческую деятельность в зоне: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разрешать нормы ускоренной (до 20 процентов в год) амортизации по
отдельным группам основных производственных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скидки с налога на прибыль;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вводить пониженные ставки платы за пользование землей и
приобретенной недвижимостью, а также тарифов платы за коммунальные и
транспортные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предоставлять субсии на создание новых рабочих мест, ведение
совместных научно-исследовательских работ (НИР) в сотрудничестве с
местными исследовательскими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гарантии по займам и кредитам, получаемым у банков и
других юридических лиц, расположенных в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разрешать выпуск облигаций для прямого финансирования
строительства новых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разрешать льготное или бесплатное пользование объекиами
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освобождать от уплаты местного налога с владельцев строений на
период до 5 лет на определенный процент;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льготы по платежам за пользование природными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23. Административный совет обеспечивает на территории
Алакульской СЭЗ правила природопользования, охраны окружающей природной
среды, санитарно-гигиенические и противоэпидемические правила, уровень
предельно допустимых концентраций вредных веществ, радиации, вибрации,
шума и т.д., устанавливаемые соответствующими законодательными актами
и нормативами, обязательными для исполнения всеми органами управления и
хозяйственными субъектами.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Хозяйственная деятельность, связанная с использованием ресурсов
растительного и животного мира, земельных участков, а также
разведкой и разработкой природных ресурсов на территории Алакульской
СЭЗ, осуществляется в соответствии с действующим законодательством
Республики Казахстан на основании проектов или соответствующих
ресурсных обоснований, прошедших государственную экологическую
экспертизу, и лицензий, выдаваемых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лицензиях оговариваются конкретные условия разработки
месторождений полезных ископаемых, включая виды и размеры налогов и
других платежей и предприятий-разработчиков. При определении размера
платы за недра учитываются ставки возмещения затрат на
геологоразведочные работы и воспроизводство минерально-сырьевой
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Адмсовет осуществляет разработку и выполнение промышленных программ
охраны окружающей природной среды, включающих в себя мероприятия по
оптимизации использования природных ресурсов; снижению отрицательного 
влияния производственной деятельности на экологическую обстановку
в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24. На предприятия, организации, учреждения, независимо
от форм собственности, расположенные на территории Алакульской СЭЗ,
распространяется государственная статистическая отчетность, 
утверждаемая Госкомстатом Республики Казахстан, и представление
ее считается государственным информационным налогом, осуществляемым 
за счет средств отправителя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4. ОТНОШЕНИЯ СОБСТВЕННОСТИ В АЛАКУЛЬСКОЙ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25. На территории Алакульской СЭЗ признаются и охраняются
все формы собственности, обеспечивается их равноправие.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Земля на территории Алакульской СЭЗ не подлежит продаже. Порядок 
предоставления права пользования и аренды земли и других природных
ресурсов хозяйствующим субъектам определяет Адмсовет в соответствии
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26. Функционирование объектов государственной собственности
на территории Алакульской СЭЗ, находящихся в собственности и под
непосредственным управлением Республики Казахстан (железнодорожный 
и воздушный транспорт, элементы единой энергетической системы),
равно как и других объектов республиканской собственности, не подлежащих
разгосударствлению и приватизации, координируется Адмсоветом 
Алакульской СЭЗ на основе договоров сотрудничества с соответствующими
республиканскими органами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27. Адмсовет Алакульской СЭЗ имеет право вносить
предложения по разгосударствлению и приватизации объектов
республиканской собственности на территории зоны в
общереспубликанскую программу, разрабатываемую Государственным
комитетом Республики Казахстан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полученные в процессе разгосударствления и приватизации 
объектов государственной собственности, расположенных на территории
Алакульской СЭЗ, распределяются в соответствии с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 целенаправленного использования средств,
полученных в ходе приватизации от реализации принадлежащих Республике
Казахстан акций (паев), Адмсовет Алакульской СЭЗ может частично
аккумулировать их в специально создаваемом фонде экономического и
социального развития Алакульской СЭЗ, а также в гарантийном валютном
фонде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28. На территории Алакульской СЭЗ разведка, разработка
месторождений нефти, газа, драгоценных металлов и иных природных
ресурсов (по специальному перечню) регулируются в соответствии с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Адмсовет Алакульской СЭЗ утверждает порядок регулирования
хозяйственной деятельности в области эксплуатации природных ресурсов на
территории зоны. Адмсовет организует специальное природопользование
на условиях платности.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Раздел 5. НАЛОГООБЛОЖЕНИЕ, ВАЛЮТНЫЙ И ФИНАНСОВО-КРЕДИТНЫЙ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МЕХАНИЗМЫ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29. На территории Алакульской СЭЗ действует налоговая система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Статья 29 - в редакции постановления КМ РК от 2 августа
1995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30. Алакульская СЭЗ имеет самостоятельный бюджет и
платежный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Алакульская СЭЗ не несет ответственности по финансовым
обязательствам Республики Казахстан, равно как и республики не несет
ответственности по обязательствам Алакульской СЭЗ и зарегистрированных
на ее территории юридических лиц и граждан, занимающихся индивидуальной
трудовой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31. Гарантирование обязательств юридических лиц,                        
зарегистрированных на территории Алакульской СЭЗ, осуществляют Адмсовет,
уполномоченные банки, финансовые компании, учредители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32. Доходная часть бюджета Алакульской СЭЗ формируется
в соответствии с Законом Республики Казахстан "О свободных экономических
зонах в Казахской ССР", "О налоговой системе Республики Казахстан",
"О бюджетной системе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Механизм регулирования поступлений и платежей в бюджет Алакульской
СЭЗ устанавливается Адмсоветом совместно с отделением Нацгосбанка
Республики Казахстан, которое создается на территории зоны для
обеспечения устойчивого денежного обращения в зоне, комплексного и 
эффективного контроля и управления деятельностью кредитно-финансовой
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полученные в бюджет Алакульской зоны суммы от уплаты
штрафов за административные правонарушения, выявленные органами
внутренних дел, могут расходоваться на материально-техническое укрепление
органов внутренних дел, дислоцированных на территории СЭЗ и финансируемых
из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33. Расчеты бюджета Алакульской СЭЗ с государственным бюджетом
Республики Казахстан производятся в соответствии с соглашением,
заключаемым Республикой Казахстан в Алакульской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34. Средства в национальной и иностранной валюте для развития
Алакульской СЭЗ могут пополняться за счет выпуска зональных облигаций,
кредитов в установленном законодательством Республики Казахстан порядке,
добровольных взносов юридических и физических лиц, проведения торгов, 
аукционов, лотерей, перечисления штрафов за нарушение правил хозяйственной
деятельности (кроме таможенных штрафов), платы за услуги местных органов
власти, арендных платежей и других поступлений.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35. Отделение Нацгосбанка Республики Казахстан является
официальным представителем Алакульской СЭЗ в экономических и 
валютно-финансовых операциях с центральными банками Республики Казахстан
и международными финансовыми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Отделение Нацгосбанка осуществляет в установленном порядке на
территории Алакульской СЭЗ регистрацию банков и других кредитных
учреждений, включая отделения и филиалы иностранных банков и банков с
иностранным участием.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36. Деятельность коммерческих банков и банков с иностранным
участием лицензируется в отделении Нацгосбанка Алакульской СЭЗ в порядке,
предусмотренном Законом Республики Казахстан "О банках и банковской
деятельности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37. На внутреннем рынке Алакульской СЭЗ в обращении
находится национальная валюта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иностранной валюты и платежных документов в иностранной
валюте допускается в порядке, установленном отделением Нацгосбанка
Алакульской СЭЗ, по согласованию с Адмсоветом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38. Расчеты Алакульской СЭЗ с иностранными государствами
ведутся в любой валюте по согласованию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39. На территории Алакульской СЭЗ допускается безналичное
обращение иностранной валюты. Право приобретения и осуществления
расчетов в иностранной валюте в безналичной форме распространяется на всех 
юридических и физических лиц, зарегистрированных, действующих и проживающих
на территории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40. Адмсовет Алакульской СЭЗ по согласованию с Нацгосбанком
имеет право разрешать предприятиям, объединениям и организациям,
независимо от форм собственности, предприятиям с иностранным участием,
гражданам осуществлять специализированную торговлю и оказание услуг на
территории Алакульской СЭЗ на свободно конвертируемую валюту.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6. ТАМОЖЕННЫЙ РЕЖИМ АЛАКУЛЬСКОЙ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41. На территории Алакульской СЭЗ действует особый таможенный
режим.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таможенного контроля на территории зоны создается
Таможенное управление, которое находится в подчинении Адмсовета
Алакульской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Таможенного управления Алакульской СЭЗ регламентируется
Законом Республики Казахстан "О свободных экономических зонах в Казахской
ССР", не противоречащим ему законодательством Республики Казахстан,
Положением о таможенной службе, утвержденным административным советом СЭЗ
и финансируемых из средств бюджета Алакульской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42. Обмен товарами и услугами между отечественными и
иностранными хозяйственными субъектами, находящимися как на территории
Алакульской СЭЗ, так и вне ее, осуществляется в любых, допускаемых
законодательством Республики Казахстан формах товарообменных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 квоты сырьевых товаров, вывозимых из Алакульской СЭЗ
без дополнительной переработки или обработки, определяет Адмсовет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43. Ввоз товаров и услуг на территорию Алакульской СЭЗ
не подлежит ограничениям, за исключением случаев, когда товары и услуги
создают угрозу безопасности территории и населения, не соответствует
экологическим и техническим стандартам, представляет угрозу здоровью,
нравственности, сохранности памятников культуры и природы.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44. Экспорт произведенных на территории Алакульской СЭЗ
товаров освобождается от квотирования и лицензирования, кроме товаров,
вывоз которых ограничивается межправительственными соглашениями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Товар считается произведенным в зоне, если он удовлетворяет
требованиям действующего Положения, утвержденного Правительством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45. Импорт товаров и услуг для использования в зоне
освобождается от квот и лицензий, кроме товаров (услуг), импорт которых
осуществляется по специальным правилам и межправительственным соглашениям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Последующий реэкспорт импортируемых товаров на территорию иных
регионов Республики Казахстан и других государств осуществляется на общих
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Перевозки транзитных грузов и пассажиров по территории Алакульской
СЭЗ, осуществляемые железнодорожным и авиатранспортом, а также услуги 
связи и потребление электроэнергии оплачиваются по тарифам, утвержденным
Правительством Республики Казахстан, и не облагаются налогом и таможенными
пошлинами, установленными Адмсоветом Алакульской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 и импорт товаров и грузов через территорию Алакульской СЭЗ
на территорию иных регионов Республики Казахстан осуществляется без
таможенных пошлин.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7. ТРУДОВЫЕ ОТНОШЕНИЯ В АЛАКУЛЬСКОЙ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46. В Алакульской СЭЗ действуют положения законодательства
о труде Республики Казахстан в части, не противоречащей Закону Республики
Казахстан "О свободных экономических зонах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47. Юридические лица и другие хозяйствующие субъекты,
зарегистрированные и осуществляющие свою деятельность на территории
Алакульской СЭЗ, в приоритетном порядке, определенном Адмсоветом, 
привлекают для работы на предприятиях зоны местные трудовые ресурсы и
участвуют в их обучении и переквалификации.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1.5, статьи 13 Закона "О свободных 
экономических зонах в Казахской ССР" часть прибыли, направляемая на
обучение и переквалификацию рабочих, инженерных и руководящих кадров,
освобождается от налогов по решению Адмсовета.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48. Трудовые соглашения, включая вопросы найма и увольнения, 
режима труда и отдыха, социальных гарантий и компенсаций, на предприятиях
Алакульской СЭЗ регулируются коллективными договорами (соглашениями) и
индивидуальными трудовыми договорами (контрактами).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коллективных и индивидуальных трудовых договоров не могут
ухудшать положения работников предприятий и организаций, зарегистрированных
и действующих на территории Алакульской СЭЗ, по сравнению с условиями,
предусмотренными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и размеры оплаты труда, а также другие виды доходов
работников устанавливаются предприятиями и организациями, осуществляющими
деятельность на хозрасчетной основе, самостоятельно за счет собственных
средств; бюджетными организациями и учреждениями - за счет средств
бюджета Алакульской СЭЗ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оплаты труда, предоставления отпусков, пенсионного обеспечения
иностранных работников предприятий определяются индивидуальными контрактами.
Полученные этими работниками доходы в иностранной валюте могут
беспрепятственно переводиться за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49. Юридические лица, зарегистрированные и действующие на
территории Алакульской СЭЗ, имеют право за счет создаваемых ими валютных
фондов выплачивать рабочим и специалистам заработную плату в иностранной
валюте, которая перечисляется путем выдачи именных чеков, кредитных
карточек и других платежных средств для использования в специализированных
магазинах зоны, а также выдается наличными владельцам счетов при выезде
за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50. В Алакульской СЭЗ минимальная заработная плата, местные
пенсии, пособия и другие формы социального обеспечения не могут быть
ниже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Размеры дополнительных выплат устанавливаются Адмсоветом и
выплачиваются из средств бюджета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51. В случае увольнения в связи с сокращением или ликвидацией
(реорганизацией) предприятия рабочим и служащим Алакульской СЭЗ
выплачивается пособие по безработице в размере, не ниже предусмотренного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назначения и порядок выплаты пособия по безработице
определяются Адмсоветом в соответствии с законодательством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8. РЕЖИМ ВЪЕЗДА И ВЫЕЗДА В (ИЗ) АЛАКУЛЬСКОЙ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52. В Алакульской СЭЗ действует упрощенный режим въезда, выезда
и пребывания иностранных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53. Юридические лица, зарегистрированные и действующие в
Алакульской СЭЗ, имеют право самостоятельно принимать решения по 
приглашению иностранных граждан и командированию своих работников за рубеж
по служебным делам без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юридических лиц, зарегистрированные в Алакульской СЭЗ, и
проживающие на ее территории граждане пользуются правом свободного въезда
(выезда) на территорию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54. Деятельность правоохранительных органов на территории
Алакульской СЭЗ осуществляется в соответствии с законодательством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Раздел 9. ИЗМЕНЕНИЕ СТАТУСА И ПРЕКРАЩЕНИЕ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АЛАКУЛЬСКОЙ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55. Изменение статуса Алакульской СЭЗ, а также ликвидация
осуществляется Верховным Советом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