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e912" w14:textId="28ee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отpаслевых, гоpноспасательных пpотивофонтанных и газоспасательных военнизиpованных частях Республики Казахстан и пpеобpазовании Каpагандинского отдела Всесоюзного научно-исследовательского института гоpноспасательного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31 августа 1992 года N 724 (Извлечение). Постановление N 724 утратило силу, кроме п.4 - постановлением Правительства РК от 3 ноября 2005 года N 1097 (P051097)(вводится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ВНИМАНИЮ ПОЛЬЗОВАТЕЛЕЙ!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N 724 утратило силу, кроме п.4 - постановлением Правительства РК от 3 ноября 2005 года N 1097 (P051097)(вводится в действие со дня подписания)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упразднением общесоюзных министерств и переходом ранее подведомственных им предприятий и организаций в ведение республик и в целях совершенствования организации, структуры и взаимодействия отраслевых горноспасательных, противофонтанных и газоспасательных военизированных частей при ликвидации последствий аварий, катастроф и стихийных бедствий на предприятиях, обслуживаемых этими военизированными частями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горноспасательные, противофонтанные и газоспасательные военизированные части являются специализированными (некоммерческими) организациями, содержатся за счет отчислений от обслуживаемых ими предприятий, имеют статус юридического лица и предназначены для постоянного круглосуточного обслуживания предприятий горной, атомно-энергетической, нефтегазодобывающей и нефтегазоперерабатывающей промышленности, геологоразведочных и химических предприятий, имеющих опасные производства.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Военизированные части руководствуются в своей деятельности законами Республики Казахстан и отраслевыми положениями, утвержденными соответствующими министерствами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 принятия Закона Республики Казахстан "О службе в отраслевых горноспасательных, противофонтанных и газоспасательных военизированных частях Республики Казахстан" сохранить личному составу военизированных частей ранее утвержденные льготы и приравнять их оперативный состав в вопросах социальной защищенности к категории работников основных профессий обслуживаемых предприятий.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промышленности, Министерству энергетики и топливных ресурсов, Министерству геологии и охраны недр Республики Казахстан, компаниям, корпорациям и концернам, имеющим в своем составе предприятия, обслуживаемые горноспасательными, противофонтанными и газоспасательными военизированными частями: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в своей структуре органы управления горноспасательными, противофонтанными и газоспасательными военизированными частями для координации выполнения аварийно спасательных работ, контроля за состоянием противоаварийной защиты подведомственных предприятий и оперативно-технической готовности военизированных частей, руководства проведением научно-исследовательских и опытно-конструкторских работ, подготовки и переподготовки кадров личного состава военизированных частей, оказания содействия в размещении заказов на производство необходимой для оснащения подведомственных частей аппаратурой, приборами и средствами защиты.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Преобразовать Карагандинский отдел Всесоюзного научно-исследовательского института горноспасательного дела в научно-инженерный центр горноспасателей Республики Казахстан, включив его в состав Министерства энергетики и топливных ресурсов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научно-инжернерный центр горноспасателей выполняет возложенные на него Министерством энергетики и топливных ресурсов Республики Казахстан специфические работы на всей территории республики, в том числе и для предприятий, не входящих в ведение Министерства энергетики и топливных ресурсов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промышленности Республики Казахстан совместно с Министерством энергетики и топливных ресурсов, Министерством геологии и охраны недр, Госгортехнадзором Республики Казахстан определить потребность и начиная с 1993 года организовать на предприятиях выпуск горноспасательного оборудования, противопожарной техники и инвентаря для оснащения отраслевых военизированных частей и научно-инженерного центра.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материальных ресурсов Республики Казахстан предусмотреть выделение горноспасательным, противофонтанным и газоспасательным частям, научно-инженерному центру необходимой техники, транспортных средств, контрольно-измерительных приборов и материалов по их заявке и за счет средств обслуживаемых ими предприятий.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Возложить на Госгортехнадзор Республики Казахстан надзор и методическое руководство деятельностью, проработку и согласование схем дислокации, планов ликвидации аварий, положений, иных нормативных и регламентирующих работу отраслевых горноспасательных, противофонтанных и газоспасательных военизированных частей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Госгортехнадзору Республики Казахстан предусмотреть в структуре центрального аппарата создание специализированного управления (отдела) по работе с отраслевыми военизированными частями. Министерству финансов Республики Казахстан для формирования этой службы выделить Госгортехнадзору Республики Казахстан соответствующие бюджетные ассигнования.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целях экстренной организации аварийно-спасательных работ по ликвидации последствий катастроф и стихийных бедствий на территории республики предоставить право Государственной комиссии Республики Казахстан по чрезвычайным ситуациям в оперативном порядке привлекать отраслевые горноспасательные, противофонтанные и газоспасательные военизированные части.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комиссии по чрезвычайным ситуациям совместно с Министерством промышленности, Министерством энергетики и топливных ресурсов, Министерством геологии и охраны недр и Госгортехнадзором Республики Казахстан проработать и утвердить комплекс мер по обеспечению готовности подразделений отраслевых горноспасательных, противофонтанных и газоспасательных военизированных частей к безотлагательному участию в аварийно-спасательных работах при чрезвычайных ситуациях вне обслуживания этими подразделениями зон и предприятий.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