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f9c6" w14:textId="7c2f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пpавил изменения записи о национальности гpаждан Республики Казахстан в паспоpтах, удостоверениях личности и актах гpажданского состояния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17 августа 1992 года N 684. Утратило силу постановлением Правительства Республики Казахстан от 2 июня 2016 года № 326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02.06.2016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заголовок внесены изменения - постановлением Правительства РК от 14 февраля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140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принятием Закона Республики Казахстан от 26 июля 1992 г. "О дополнении статьи 63 Кодекса о браке и семье Казахской ССР"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изменения записи о национальности граждан Республики Казахстан в паспортах, удостоверениях личности и актах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14 февраля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140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изменение записи о национальности в паспортах и удостоверениях личности граждан производится по их письменному заявлению один раз органами внутренних дел на основании свидетельства о рождении и других документов, подтверждающих обоснованность ходатайства.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Изменение записи о национальности в актах гражданского состояния производится органами ЗАГСа на основании заявления гражданина по представлении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постановлениями Правительства РК от 14.02.2005 </w:t>
      </w:r>
      <w:r>
        <w:rPr>
          <w:rFonts w:ascii="Times New Roman"/>
          <w:b w:val="false"/>
          <w:i w:val="false"/>
          <w:color w:val="000000"/>
          <w:sz w:val="28"/>
        </w:rPr>
        <w:t>N 140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30.06.2011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2-1. Разрешить в виде исключения изменять записи о национальности в паспортах, удостоверениях личности и актах гражданского состояния граждан Республики Казахстан, насильственно переселенных в период репрессий на территорию Республики Казахстан, на основании справок о реабилитации, выдаваемых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14 апреля 1993 года "О реабилитации жертв массовых политических репрессий".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2-1 - постановлением Правительства РК от 14 февраля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140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дел, Министерству юстиции Республики Казахстан привести в соответствие с настоящим постановлением действующие ведомственные акты.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 17 августа 1992 г. N 684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изменения записи о национальности граждан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в паспортах, удостоверениях личности </w:t>
      </w:r>
      <w:r>
        <w:br/>
      </w:r>
      <w:r>
        <w:rPr>
          <w:rFonts w:ascii="Times New Roman"/>
          <w:b/>
          <w:i w:val="false"/>
          <w:color w:val="000000"/>
        </w:rPr>
        <w:t>
и актах гражданского состояния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В заголовок внесены изменения - постановлением Правительства РК от 14 февраля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140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26 июля 1992 г. "О дополнении статьи 63 Кодекса о браке и семье Казахской ССР" определить следующий порядок изменения гражданами Республики Казахстан ранее избранной национальности на национальность другого родителя: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Изменение записи о национальности в паспортах и удостоверениях личности граждан Республики Казахстан производится органами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30.06.2011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Заявление об изменении записи о национальности в паспорте или удостоверении личности гражданина Республики Казахстан подается лично заявителем в органы внутренних дел по месту постоянного жительства с обязательным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двух фотографических карточек;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свидетельства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паспорта или удостоверения личности гражданина Республики Казахстан, подлежащего замене.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30.06.2011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обоснованности заявления об изменении записи о национальности органом внутренних дел составляется заключение о выдаче нового паспорта или удостоверения личности гражданина Республики Казахстан с измененной национальностью, которое утверждается начальником органа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30.06.2011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свидетельстве о рождении заявителя делается отметка о выдаче нового паспорта или удостоверения личности гражданина Республики Казахстан в связи с изменением национальности.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постановлением Правительства РК от 14 февраля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140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заявлении Ф-1 указываются причина обмена паспорта или удостоверения личности гражданина Республики Казахстан и номер свидетельства о рождении, на основании которого произведено изменение записи о национальности в паспорте или удостоверении личности гражданина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ранее паспорт или удостоверение личности гражданина Республики Казахстан были выданы другим органом внутренних дел, ему направляется сообщение о выдаче нового паспорта или удостоверения личности гражданина Республики Казахстан для производства отметки в заявлении Ф-1.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Правительства РК от 14.02.2005 </w:t>
      </w:r>
      <w:r>
        <w:rPr>
          <w:rFonts w:ascii="Times New Roman"/>
          <w:b w:val="false"/>
          <w:i w:val="false"/>
          <w:color w:val="000000"/>
          <w:sz w:val="28"/>
        </w:rPr>
        <w:t>N 140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30.06.2011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Изменение записи о национальности в актах гражданского состояния производится органами ЗАГСа.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получения паспорта или удостоверения личности гражданина Республики Казахстан с измененной национальностью гражданин, состоящий в браке или имеющий детей, должен обратиться с заявлением в органы ЗАГСа по месту регистрации брака и рождения детей или в органы ЗАГСа по месту своего постоянного жительства для внесения изменения в сведения о национальности в соответствующих записях актов гражданского состояния и получения новых документов.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14 февраля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140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Вышеназванные изменения вносятся органами ЗАГСа без составления заключения на основании заявления гражданина, паспорта или удостоверения личности гражданина Республики Казахстан, справки органа внутренних дел о выдаче нового паспорта или удостоверения личности гражданина Республики Казахстан с измененной национальностью и свидетельств, подлежащих замене.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постановления Правительства РК от 30.06.2011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После внесения изменения районный, городской, районный в городе отделы (бюро) ЗАГСа направляют в областной, Алма-Атинский городской архивы ЗАГСа извещения о внесении аналогичных изменений во вторые экземпляры актовых записей.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Споры об изменении записи о национальности в паспортах и удостоверениях личности граждан разрешаются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судебном порядке.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Смотри постановление Кабинета Министров Республики Казахстан от 12.01.93 N 31. Внесены изменения - постановлением Правительства РК от 14 февраля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140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