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2194" w14:textId="fd62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патентном ведомстве Республики Казахстан&lt;*&gt; Сноска. В названии и тексте постановления исключены слова "при Кабинете Министров" - постановлением Правительства РК от 20 августа 1996 г. N 1031 ~P961031.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июля 1992 г. N 622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23
июня 1992 г. N 806 "О Национальном патентном ведомстве Республики
Казахстан"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Возложить на Национальное патентное ведомство Республики
Казахстан (Казпатент) выполнение следующих основных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проведение государственной политики в области охраны объектов
промышленной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создание единой патентной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организацию и совершенствование изобретательской и
патентно-лицензионной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выдачу охранных документов на изобретения, промышленные образцы,
товарные знаки и другие объекты промышленной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патентование изобретений республики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осуществление сотрудничества в области охраны объектов
промышленной собственности с другими государствами и международными
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разработку проектов законодательных и подзаконных актов,
нормативных документов в пределах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организацию переподготовки, повышения квалификации и аттестации 
специалистов и патентных поверенных в области охраны промышленной 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Предоставить право Национальному патентному ведомству
Республики Казахстан в пределах возложенных на него функций
принимать решения, обязательные для исполнения министерствами,
ведомствами, предприятиями, организациями и другими субъектами
экономических отношений республики, независимо от их ведомственной
подчиненности и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Образовать в составе Национального патентного ведомства
Республики Казахстан Государственный фонд изобретений Республики
Казахстан, осуществляющий отбор изобретений, промышленных образцов,
полезных моделей, товарных знаков и знаков обслуживания,
исключительные права на использование которых передаются на
договорной основе патентообладателями государству.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(Пункты 4,5 утратили силу - постановлением Правительства
РК от 12 февраля 1997 г. N 203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P970203_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финансов Республики Казахстан выделять из
республиканского бюджета необходимые средства на содержание
центрального аппарата, а также подготовку и переподготовку кадров
Национального патентного ведомства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Подчинить Национальному патентному ведомству Республики
Казахстан Алма-Атинский филиал предприятия бывшего Всесоюзного
центра патентных услуг и Алма-Атинский филиал бывшего Всесоюзного
института переподготовки и повышения квалификации кадров в области
промышленной собственности. Преобразование указанных структур в
целях выбора оптимальных организационных форм их деятельности
осуществляется Национальным патентным ведомством.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Установить Национальному патентному ведомству Республики
Казахстан лимит служебных легковых автомобилей для обслуживания
работников ведомства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(Пункт 9 утратил силу - постановлением Правительства РК
от 12 февраля 1997 г. N 203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P970203_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У.с. - пост. КМ РК от 5 декабря 1994 г. N 1369.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(Пункт 11 утратил силу - постановлением Правительства РК
от 12 февраля 1997 г. N 203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P970203_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Министерству связи Республики Казахстан в установленном
порядке обеспечить по заявкам Национального патентного ведомства
Республики Казахстан выделение необходимых технических средств и
каналов телефонной, телексной и телефаксной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Главе Алма-Атинской городской администрации и
Госкомимуществу Республики Казахстан в месячный срок выделить в г.
Алма-Ате служебное помещение для размещения аппарата Национального
патентного ведомства Республики Казахстан и Государственного фонда
изобретений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14. Национальному патентному ведомству Республики Казахстан в
2-месячный срок представить в Кабинет Министров Республики Казахстан
проект Положения "О национальном патентном ведомстве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15. Признать утратившими силу абзацы пятый и седьмой пункта 7 и
пункт 10 постановления Кабинета Министров Республики Казахстан от 12
марта 1992 г. N 221 "О Министерстве науки и новых технологий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