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980b2" w14:textId="d1980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обpазовании pеспубликанской комиссии по испытанию и pегистpации химических, биологических сpедств защиты, феpомонов и pегулятоpов pоста сельскохозяйственных pастений и лесных насаждений в Республике Казахстан&lt;*&gt; Сноска. В названии постановления заменены слова - постановлением Пpавительства РК от 9 янваpя 1996 г. N 37.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20 июля 1992 года N 608. Утратило силу - постановлением Правительства РК от 29 апреля 1999 г. N 498 ~P990498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В целях упорядочения регламента применения пестицидов и других 
препаратов в Республике Казахстан Кабинет Министров Республики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Образовать при Министерстве сельского хозяйства Республики
Казахстан республиканскую комиссию по испытанию и регистрации
химических, биологических средств защиты, феромонов и регуляторов 
роста сельскохозяйственных растений и лесных насаждений.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1 - в редакции постановления Правительства РК
от 9 января 1996 г. N 37. Внесены изменения - постановлением Правительства 
РК от 9 июля 1998 г. N 651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P980651_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Возложить на указанную Комиссию организацию работы по
разработке и проверке биологических, токсиколого-гигиенических и
экологических регламентов применения средств растений, обеспечивающих
безопасность здоровья людей и окружающей среды, а также проведение
государственной регистрации перечня пестицидов, разрешаемых для
использования в сельском и лесном хозяйствах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Предоставить Комиссии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Для решения возложенных на нее задач проводить исследования на
договорной основе.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целями и задачами деятельности Комиссии вносить 
изменения в перечень пестицидов и других средств химизации, технологию
их применения в зависимости от складывающейся экологической обстановки
в зоне применения этих средств и наличия современных научных
исследований и рекомендаций по данному вопросу.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Абзац второй - в редакции постановления Правительства РК
от 9 января 1996 г. N 37. Внесены изменения - постановлением Правительства 
РК от 9 июля 1998 г. N 651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P980651_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сельского хозяйства Республики Казахстан 
совместно с заинтересованными министерствами и ведомствами 
разработать Положение о республиканской комиссии по испытанию и
регистрации химических, биологических средств защиты, феромонов и
регуляторов роста сельскохозяйственных растений и лесных насаждений
в Республике Казахстан и в месячный срок представить на утверждение 
в Правительство Республики Казахстан в установленном порядке.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4 - в редакции постановления Правительства РК
от 9 января 1996 г. N 37.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Поручить Государственному комитету Республики Казахстан
по управлению государственным имуществом выделить помещение
(не менее 100 кв.м) для размещения рабочего аппарата комиссии.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Постановление дополнено новым пунктом - постановлением
Правительства РК от 9 января 1996 г. N 37.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к постановлению Кабинета Министров
                                           Республики Казахстан
                                         от 20 июля 1992 г. N 608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Приложение утратило силу - постановлением ПРК от 9 января 
1996 г. N 37.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