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3b21" w14:textId="d413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денежного содеpжания личного состава оpганов внутpенних дел Республики Казахстан&lt;*&gt; Сноска. Постановлением Кабинета Министpов Республики Казахстан от 27 октябpя 1992 г. N 901 повышены pазмеpы пенсий, pанее установленные лицам pядового и начальствующего состава оpганов внутpенних дел и членам их семей, исходя из сpеднего уpовня денежного довольствия.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июля 1992 года N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
25 апреля 1992 г. N 730 "О повышении заработной платы и регулировании
цен в Республике Казахстан", а также в целях усиления социальной
защищенности работников органов внутренних дел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Признать утратившим силу Постановление Кабинета Министров 
Республики Казахстан от 24 января 1992 г. N 69 "О повышении денежного
содержания личного состава органов внутренних дел Республики 
Казахстан".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Постановление утратило силу, кроме пункта 10, -
постановлением Правительства РК от 25 декабря 1996 г. N 1620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P961620_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