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fb1ad" w14:textId="91fb1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Вопpосы Министеpства иностpанных дел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от 2 июля 1992 года N 565. Утратило силу - постановлением Правительства РК от 27 декабря 2004 года N 1406 (вступает в силу с 1 января 2005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 исполнение Конституционного Закона Республики Казахстан "О государственной независимости Республики Казахстан" с учетом неуклонно развивающихся внешних связей республики Кабинет Министров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численность работников центрального аппарата Министерства иностранных дел Республики Казахстан в количестве 476 единиц (без аппарата загранучреждений, персонала по обслуживанию). При этом исходить из поэтапного увеличения численности в 1992 году на 190 единиц, в 1993 году - на 197 единиц.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Разрешить Министерству иностранных дел Республики Казахстан иметь 5 заместителей Министра, в том числе одного первого, и коллегию в количестве 17 человек.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схему окладов работников Министерства иностранных дел Республики Казахстан, не предусмотренных постановлением Кабинета Министров Республики Казахстан от 20 мая 1992 г. N 448 "О реализации Указа Президента Республики Казахстан от 25 апреля 1992 года N 730 "О повышении заработной платы и регулировании цен в Республике Казахстан", согласно приложению N 1.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Установить с 1 января 1993 г. работникам центрального аппарата Министерства иностранных дел Республики Казахстан, имеющим дипломатические ранги, доплату за дипломатические ранги в размере 25 процентов к их должностным окладам.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Установить с 1 января 1993 г. работникам учреждений Министерства иностранных дел Республики Казахстан, работающим за границей и имеющим дипломатические ранги, доплату за дипломатические ранги в размере 50 процентов от денежных выплат за ранги сотрудникам центрального аппарата в рублях.&lt;*&gt;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Пункт 4 - в редакции постановления Кабинета Министров Республики Казахстан от 10 марта 1993 г. N 188.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Производить выплату работникам Министерства иностранных дел Республики Казахстан за знание иностранных языков в размере 30 процентов к должностному окладу.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Разрешить использовать полностью собственные (внебюджетные) средства как в рублях, так и в валюте, полученные от оказания услуг, для финансирования развития материально-технической базы Министерства иностранных дел Республики Казахстан, а также на его специальные и другие цели.&lt;*&gt;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Министерству финансов Республики Казахстан совместно с Министерством иностранных дел Республики Казахстан определить общий порядок использования указанных средств, предусмотрев открытие счета по спецсредствам и текущего валютного счета.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абзац первый внесены изменения - постановлением Правительства РК от 2 апреля 1997 г. N 465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P970465_ </w:t>
      </w:r>
      <w:r>
        <w:rPr>
          <w:rFonts w:ascii="Times New Roman"/>
          <w:b w:val="false"/>
          <w:i w:val="false"/>
          <w:color w:val="000000"/>
          <w:sz w:val="28"/>
        </w:rPr>
        <w:t>
 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Разрешить Министерству иностранных дел Республики Казахстан иметь автотранспортный гараж с подвижным составом в количестве 40 автомобилей.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Главе Алма-Атинской городской администрации совместно с Управлением Делами Аппарата Президента и Кабинета Министров Республики Казахстан обеспечить Министерство иностранных дел Республики Казахстан гаражом.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Установить для центрального аппарата Министерства иностранных дел Республики Казахстан лимит служебных легковых автомобилей в количестве 6 единиц.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Управлению Делами Аппарата Президента и Кабинета Министров Республики Казахстан передать со своего баланса автомашины "Чайка" в количестве 2 единиц на баланс Министерства иностранных дел Республики Казахстан для обслуживания иностранных делегаций.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Министерству материальных ресурсов Республики Казахстан по заявке Министерства иностранных дел для обслуживания иностранных делегаций и перевозки дипломатической почты и других нужд выделить автомашины: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(штук)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ГАЗ-2410 "Волга"              - 32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ГАЗ-2412                      - 2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РАФ-22035-01 "Латвия"         - 2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грузовая ГАЗ-53               - 1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автобус ЛАЗ-2141              - 1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11. Министерству материальных ресурсов, Государственному комитету по экономике, Министерству торговли Республики Казахстан, концернам "Казнефтепродукт", "Казлегпром" предусмотреть выделение соответственно материально-технических ресурсов, горюче-смазочных материалов, оргтехники, канцелярских принадлежностей, сувениров для представительских целей.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Установить, что сотрудники Министерства иностранных дел Республики Казахстан, имеющие дипломатические ранги, обеспечиваются представительской экипировкой.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Министерству иностранных дел Республики Казахстан совместно с Министерством финансов Республики Казахстан разработать и представить в Кабинет Министров Республики Казахстан на утверждение нормы предоставления представительской экипировки.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Министерству финансов Республики Казахстан выделить на указанные цели из республиканского бюджета необходимые ассигнования.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Министерству связи Республики Казахстан в 1992 году обеспечить Министерство иностранных дел Республики Казахстан в необходимых количествах телефонами, телексами и другими видами связи с требуемыми пунктами в государствах - участниках СНГ и за рубежом, а также установить по заявке Министерства иностранных дел Республики Казахстан параболическую антенну на здании этого Министерства. Для этих целей Министерству финансов Республики Казахстан предусмотреть выделение соответствующих средств.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Комитету Госбезопасности Республики Казахстан организовать в системе Министерства иностранных дел Республики Казахстан шифровальную службу.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Национальному агентству по иностранным инвестициям Республики Казахстан совместно с Министерством иностранных дел Республики Казахстан подготовить и внести в Кабинет Министров Республики Казахстан предложения о привлечении иностранных инвестиций на строительство административного здания Министерства иностранных дел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Главе Алма-Атинской городской администрации открыть в здании Министерства иностранных дел Республики Казахстан столовую и буфеты.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Главе Алма-Атинской городской администрации в течение 1993 года обеспечить Министерство иностранных дел Республики Казахстан 35-40 квартирами. Госэкономкомитету предусмотреть выделение средств из инвестиционного фонда на строительство указанного жилья.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Министерству печати и массовой информации Республики Казахстан обеспечить выполнение заявок Министерства иностранных дел Республики Казахстан по печатанию его материалов.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В целях подготовки дипломатических кадров Министерству образования и Министерству иностранных дел Республики Казахстан создать факультет международных отношений в Казахском государственном университете имени Аль-Фараби.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Предоставить право Министерству иностранных дел Республики Казахстан направлять своих сотрудников на учебу и стажировку в государства - участники СНГ и за рубеж.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Выделять ежегодно из Республиканского валютного фонда лимит валютных средств для служебных загранкомандировок сотрудников Министерства иностранных дел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Главе Алма-Атинской областной администрации выделять садовые участки для сотрудников Министерства иностранных дел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Министерству иностранных дел и Министерству юстиции Республики Казахстан внести в Кабинет Министров Республики Казахстан предложения о приведении ранее принятых решений Правительства республики в соответствие с настоящим постановлением.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Премьер-министр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 Республики Казахстан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Приложения N 1-2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к постановлению Кабинета Министров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от 2 июля 1992 г. N 565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