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3fae" w14:textId="42d3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pеализации Указа Пpезидента Республики Казахстан "О неотложных меpах по защите сpедств массовой инфоpмации оpганов госудаpственной власти и упpавления, госудаpственного книгоиздания в пеpиод пеpехода к pыночным отношениям"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26 июня 1992 года N 556 (Извлечение). (Утратило силу - постановлением Правительства РК от 19 марта 2002 г. N 331 ~P020331 )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15 апреля
1992 г. "О неотложных мерах по защите средств массовой информации
органов государственной власти и управления, государственного
книгоиздания в период перехода к рыночным отношениям"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Утратил силу постановлением КМ РК от 6 октября 1995 г. N 1311.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связи Республики Казахстан осуществлять с 1 мая
текущего года доставку и распространение периодической печати органов
государственной власти и управления Республики Казахстан по тарифам,
определенным по согласованию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