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ae51" w14:textId="c07a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Госудаpственном агентстве Республики Казахстан по автоpским и смежным пpавам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8 июня 1992 года N 508. Утратило силу - постановлением Правительства РК от 20 мая 1997 г. N 851 ~P970851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образованием независимой Республики Казахстан, ее 
расширяющимся участием в международной системе охраны авторских и 
смежных прав, возрастающим влиянием уровня обеспечения авторских и 
смежных прав на развитие межгосударственных отношений в области науки, 
культуры, торговли и других сферах, а также учитывая, что указанные 
вопросы приобретают государственное значение и в современных условиях 
не могут решаться без соответствующей государственной поддержки, 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Казахского агентства по авторским правам, 
согласованное с заинтересованными организациями, о преобразовании 
Казахского агентства по авторским правам в Государственное агенство 
Республики Казахстан по авторским и смежным правам (КазГААСП).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Государственное агентство Республики Казахстан по
авторским и смежным правам: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соблюдения в соответствии с действующим 
законодательством прав и законных интересов авторов,
артистов-исполнителей, создателей звукозаписей, организаций
телерадиовещания и их правопреемников в Республике Казахстан и за
границей;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предложений, связанных с совершенствованием
законодательства в области авторских и смежных прав, участием
Республики Казахстан в международной системе охраны таких прав;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государственной поддержки авторам, артистам-исполнителям,
создателям звукозаписей в сфере управления их правами на коллективной 
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Государственное агентство Республики Казахстан по
авторским и смежным правам является правопреемником Казахского
агентства по авторским правам.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агенству Республики Казахстан по авторским и 
смежным правам принять на свой баланс основные фонды и другое
имущество, а также финансовые, материальные ресурсы и капитальные
вложения, находящиеся по состоянию на 1 января 1992 г. в ведении
Казахского агентства по авторским правам.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Государственное агентство Республики Казахстан по
авторским и смежным правам осуществляет свою деятельность на основе
хозяйственного расчета и самофинансирования, с частичным
финансированием из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в валютный фонд Государственного агентства
Республики Казахстан по авторским и смежным правам комиссионное 
вознаграждение зачисляется от юридических и физических лиц в
соответствии с действующими нормативными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Должностные оклады руководителей и работников Государственного
агентства Республики Казахстан по авторским и смежным правам
устанавливаются применительно к окладам, утвержденным для
руководителей, руководящих работников и специалистов аппаратов главных
управлений, комитетов и других республиканских учреждений при Кабинете
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Утвердить прилагаемое Положение о Государственном агентстве
Республики Казахстан по авторским и смежным правам.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Предоставить право председателю Государственного агентства 
Республики Казахстан по авторским и смежным правам утвердить штатное 
расписание Государственного агентства Республики Казахстан 
по авторским и смежным правам.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агентству Республики Казахстан по авторским и
смежным правам совместно с Министерством юстиции Республики Казахстан 
внести в течении месяца в Кабинет Министров Республики Казахстан в 
соответствие 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Кабинета Министров
                                          Республики Казахстан
                                         от 8 июня 1992 г. N 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 Государственном агентстве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Казахстан по авторским и смежным правам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Государственное агентство Республики Казахстан по авторским и
смежным правам (КазГААСП) является государственным органом, который
осуществляет политику Республики Казахстан по данной проблематике в
соответствии с Конституцией Республики Казахстан и положениями
Всемирной (Женевской) конвенции об авторском праве.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Государственное агентство Республики Казахстан по авторским и
смежным правам осуществляет руководство делами охраны авторских прав с
учетом требований комплексного развития науки и культуры Республики
Казахстан, а также осуществляет наблюдение в государственном масштабе
за соблюдением норм авторского права пользователями произведений
исполнением международных соглашений в области охраны авторских и
смежных прав.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Государственное агентство Республики Казахстан по авторским и 
смежным правам обеспечивает дальнейшее совершенствование дела охраны 
авторских и смежных прав в Республике Казахстан, всемерно содействует 
продвижению лучших произведений казахстанских авторов за рубеж, 
организует импорт и экспорт прав на использование произведений с 
максимальной политической, культурно-духовной и экономической пользой 
для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Государственное агентство Республики Казахстан по авторским и
смежным правам, содействуя созданию наиболее благоприятных правовых
условий, моральных и материальных предпосылок для плодотворного труда
деятелей науки, литературы и искусства, определяет основные
направления своей деятельности с учетом интересов творческих союзов,
по согласованию с Академией наук Республики Казахстан, министерствами
культуры, юстиции, печати и массовой информации, финансов Республики
Казахстан и другими ведомствами.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Государственное агентство Республики Казахстан по авторским и
смежным правам является юридическим лицом; оно обладает основными и 
оборотными средствами, может от своего имени приобретать права и нести 
обязанности, заключать сделки и договоры, вытекающие из осуществления 
его функций, быть истцом и ответчиком в суде, арбитраже или третейском 
суде.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Государственное агентство Республики Казахстан по авторским и
смежным правам имеет печать с изображением Государственного герба 
Республики Казахстан и со своим наименованием.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Местом нахождения Государственного агентства Республики 
Казахстан по авторским и смежным правам является г. Алма-Ата, 
ул. Ауэзова, 82.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II. Цели и задачи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Главными задачами Государственного агентства Республики 
Казахстан по авторским и смежным правам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соблюдения авторских прав казахстанских и иностранных
авторов и их правопреемником при использовании произведений науки,
литературы и искусства на территории Республики Казахстан, а также
казахстанских авторов и их правопреемников при использовании 
произведений в государствах СНГ и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продвижение за рубеж произведений казахстанских авторов и 
использование произведений зарубежных авторов с учетом политических, 
экономических и культурных интересов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всемерное содействие ознакомлению народов других стран с лучшими 
произведениями казахстанской науки, литературы и искусства и развитию 
обмена ценностями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деятельности предприятий, организаций и учреждений 
всех министерств, ведомств по вопросам, отнесенным к компетенции 
КазГААСП;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уполномоченными, расположенными в областных центрах
Республики Казахстан, а также представительствами КазГААСП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Государственное агентство Республики Казахстан по авторским и
смежным правам, его уполномоченные в областных центрах постоянные 
представители Агентства в зарубежных странах составляют единую систему 
КазГААСП.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Государственное агентство Республики Казахстан по авторским и
смежным правам в своей деятельности руководствуется положениями 
Всемирной (Женевской)конвенции об авторском праве, законами Республики 
Казахстан, постановлениями и распоряжениями правительства и другими 
нормативными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Государственное агентство Республики Казахстан по авторским и
смежным правам в соответствии с возложенными на него задачами 
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представительство авторских прав и связанных с ними законных 
интересов авторов, а также их правопреемником - по поручениям 
обладателей авторского права - авторов или их правопреемников;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принятие необходимых мер по предотвращению нарушений и 
восстановлению нарушенного авторского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рекомендаций министерствам, ведомствам и организациям, 
в системе которых находятся организации-первопользователи 
соответствующих произведений или к компетенции которых относятся 
характер и проблематика неопубликованных произведений, для решения 
этими министерствами, ведомствами и организациями вопроса о 
целесообразности использования в Республике Казахстан произведений 
иностранных авторов;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пропаганду и рекламу за рубежом произведений науки, литературы и 
искусства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установленном порядке в подготовке и заключении 
международных соглашений и договоров о взаимной охране авторских прав, 
подписание таких соглашений и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представительство по поручению правительства Республики Казахстан 
в межправительственном комитете Всемирной (Женевской) конвенции об 
авторском праве, а также участие в различного рода международных 
конференциях и совещениях по вопросам авторского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заключение рабочих соглашений с соответствующими организациями
стран-участниц Всемирной (Женевской) конвенции об авторском праве и 
стран, с которыми Республика Казахстан заключила двусторонние 
соглашения о взаимной охране авторских прав;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составление на основании заявок министерств, ведомств,
организаций и представление на утверждение в установленном порядке
проекта валютного плана по операциям, осуществляемым через
Государственное агентство Республики Казахстан по авторским и смежным
правам, с выделением в плане валютных лимитов министерствам,
ведомствам и организациям, в ведении которых находятся предприятия и
учреждения-пользователи произведений иностранных авторов;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учет при оформлении договоров с иностранными авторами и их
правопреемниками степени использования валютных лимитов, установленных 
для предприятий и учреждений-пользователей произведений на расходы, 
связанные с охраной авторских прав;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посредничество при заключении договоров и заключение договоров 
(контрактов) с иностранными юридическими и физическими лицами об 
условиях использования произведений казахстанских авторов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посредничество при заключении договоров, заключение договоров 
(контрактов) с иностранными юридическими и физическими лицами о 
приобретении прав на использование в республике произведений 
иностранных авторов;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регистрацию договоров (контрактов) об условиях использования 
произведений иностранных авторов в республике и казахстанских авторов 
за рубежом, заключенных теми ведомствами и организациями, которым 
предоставлено право заключать соответствующие договоры (контракты) 
самостоятельно, помимо КазГААСП;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получение и выплату по принадлежности авторского гонорара, 
причитающегося по договорам (контрактам), заключенным при
посредничестве Агентства (или непосредственно Агентством) на
использование произведений казахстанских авторов за рубежом и
иностранных авторов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сбор и выплату гонорара, причитающегося казахстанским и
иностранным авторам, артистам-исполнителям и их правопреемникам за
публичное исполнение произведений на территории Республики Казахстан,
получение и выплату гонорара казахстанским авторам,
артистам-исполнителям и их правопреемникам за публичное исполнение
произведений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получение и выплату дополнительного вознаграждения за кинофильмы
и телефильмы, а также тиражирование грампластинок, фонограмм, сбор и
выплату авторского вознаграждения за использование произведений
изобразительного искусства;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получение и выплату авторского гонорара, причитающегося
наследникам казахстанских авторов за использование произведений этих
авторов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сбор и выплату отчислений в Литературный, Музыкальный,
Журналистский и Художественный фонды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заключение агентских соглашений с иностранными гражданами и
фирмами о представительстве интересов Государственного агентства
Республики Казахстан по авторским и смежным правам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юридической помощи гражданам и организациям путем 
консультаций по вопросам авторского права;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регистрацию публично исполняемых в республике произведений
авторов, а также авторов этих произведений; учет других, принадлежащих
как казахстанским, так и иностранным авторам прооизведений, за
использование которых выплата авторского вознаграждения осуществляется
через Государственное агентство Республики Казахстан по авторским и
смежным правам, а также авторов таких произведений;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практики применения зарубежного законодательства об 
авторских и смежных правах и опыта работы в области охраны таких прав;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 с зарубежными авторско-правовыми организациями на основе 
взаимности и в соответствии с заключенными рабочими соглашениями 
информацией по вопросам учета авторов и произведений, документацией и 
другими материалами, касающимися распределения и выплаты гонорара;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издание в пределах своей компетенции (на основании и во исполнение
действующих законов, постановлений и распоряжений правительства 
Республики Казахстан) инструкций и распоряжений по вопросам, отнесенным 
к компетенции КазГААСП, обязательных для всех министерств, ведомств и 
организаций. В необходимых случаях, по определенным вопросам, 
относящимся к своей компетенции, в осуществлении которых требуются 
согласованные действия, КазГААСП принимает совместные решения с 
министерствами и ведомствами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издание книг, рекламных и информационных материалов о 
произведениях науки, литературы и искусства казахстанских авторов, 
иную хозяйственную и коммерческую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обобщение практики применения законодательства в области
авторского права, разработку предложений по его совершенствованию и
внесение в установленном порядке на рассмотрение Кабинета Министров
Республики Казахстан, а также участие в подготовке соответствующими
министерствами и ведомствами Типовых договоров об использовании
произведений.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III. Финансово-хозяйственная деятельность, оплата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Государственное агентство Республики Казахстан по авторским и
смежным правам осуществляет свою деятельность на основе хозрасчета и
самофинансирования, с частичным финансированием из средств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Доходные статьи сметы Государственного агентства Республики
Казахстан по авторским и смежным правам образуются: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 комиссионных отчислений от сумм авторского гонорара, 
выплачиваемого казахстанским и иностранным авторам и их правопреемникам 
через КазГААСП;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 комиссионных отчислений от сумм, собираемых Агентством для
Литературного, Музыкального, Журналистского, Художественного фондов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 комиссионных отчислений от сумм, поступивших в результате 
ведения судебных и конфликтных дел по искам и заявлениям авторов;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 сумм, поступивших в результате проведения платных юридических
консультаций;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 сумм, поступивших в результате проведения коммерческой и
хозяйственной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При осуществлении связанных с деятельностью Государственного
агентства Республики Казахстан по авторским и смежным правам функций в
области планирования, капитального строительства,
материально-технического снабжения, техники, финансов, кадров, труда и
заработной платы, а также в области экономических, научно-технических
и культурных связей с зарубежными странами КазГААСП руководствуется
нормативными актами, действующими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Должностные оклады руководителей и работников
Государственного агентства Республики Казахстан по авторским и смежным
правам устанавливаются согласно окладам, утвержденным для работников
республиканских учреждений при Кабинете Министров Республики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IV. Управление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Государственное агентство Республики Казахстан по автоорским
и смежным правам возглавляет председатель, назначаемый Кабинетом
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Председатель КазГААСП: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общее руководство деятельностью Государственного 
агентства Республики Казахстан по авторским и смежным правам;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несет персональную ответственность за выполнение возложенных на 
КазГААСП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контроль за выполнением функций и задач КазГААСП;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распоряжается имуществом и средствами Государственного агентства
Республики Казахстан по авторским и смежным правам, представляет его в
отношениях с юридическими и физическими лицами, заключает соглашения,
договоры и иные сделки от имени КазГААСП, выдает доверенности на 
совершение таких сделок;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структуру, штатное расписание исполнительного аппарата, 
а также заключает срочные трудовые договоры с уполномоченными КазГААСП;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должности работников исполнительного аппарата, 
устанавливает должностные оклады и надбавки к ним, поощряет работников 
исполнительного аппарата, уполномоченных КазГААСП и налагает на них 
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о предъявлении от имени Государственного 
агентства Республики Казахстан по авторским и смежным правам претензий 
и исков к организациям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КазГААСП в государственных органах власти и 
управления, общественных и других отечественных и иностранных 
предприятиях и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соблюдение трудового и хозяйственного
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